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A3180" w14:textId="77777777" w:rsidR="00930E0B" w:rsidRDefault="005F7AE4">
      <w:pPr>
        <w:spacing w:after="240"/>
        <w:jc w:val="center"/>
      </w:pPr>
      <w:r>
        <w:rPr>
          <w:b/>
          <w:sz w:val="32"/>
        </w:rPr>
        <w:t>OBJEDINJENI POPIS UDŽBENIKA PO RAZREDIMA</w:t>
      </w:r>
    </w:p>
    <w:p w14:paraId="58A9A10A" w14:textId="77777777" w:rsidR="00930E0B" w:rsidRDefault="005F7AE4">
      <w:pPr>
        <w:pStyle w:val="Naslov1"/>
      </w:pPr>
      <w:r>
        <w:t>Popis udžbenika za 1. razred</w:t>
      </w:r>
    </w:p>
    <w:p w14:paraId="2C82C29B" w14:textId="77777777" w:rsidR="00930E0B" w:rsidRDefault="00930E0B">
      <w:pPr>
        <w:spacing w:after="0"/>
      </w:pPr>
    </w:p>
    <w:tbl>
      <w:tblPr>
        <w:tblStyle w:val="Reetkatablice"/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2551"/>
        <w:gridCol w:w="6237"/>
        <w:gridCol w:w="4819"/>
      </w:tblGrid>
      <w:tr w:rsidR="00507C55" w14:paraId="63370204" w14:textId="77777777" w:rsidTr="00072D7B">
        <w:trPr>
          <w:tblHeader/>
          <w:jc w:val="center"/>
        </w:trPr>
        <w:tc>
          <w:tcPr>
            <w:tcW w:w="209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6319DC" w14:textId="77777777" w:rsidR="00507C55" w:rsidRDefault="00507C55" w:rsidP="00F35D5B">
            <w:r>
              <w:rPr>
                <w:b/>
                <w:sz w:val="16"/>
              </w:rPr>
              <w:t>Predmet</w:t>
            </w:r>
          </w:p>
        </w:tc>
        <w:tc>
          <w:tcPr>
            <w:tcW w:w="2551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0E3F740" w14:textId="77777777" w:rsidR="00507C55" w:rsidRDefault="00507C55" w:rsidP="00F35D5B">
            <w:r>
              <w:rPr>
                <w:b/>
                <w:sz w:val="16"/>
              </w:rPr>
              <w:t>Izdavač</w:t>
            </w:r>
          </w:p>
        </w:tc>
        <w:tc>
          <w:tcPr>
            <w:tcW w:w="623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490FC10" w14:textId="77777777" w:rsidR="00507C55" w:rsidRDefault="00507C55" w:rsidP="00F35D5B">
            <w:r>
              <w:rPr>
                <w:b/>
                <w:sz w:val="16"/>
              </w:rPr>
              <w:t>Naziv udžbenika</w:t>
            </w:r>
          </w:p>
        </w:tc>
        <w:tc>
          <w:tcPr>
            <w:tcW w:w="4819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22B2EE" w14:textId="77777777" w:rsidR="00507C55" w:rsidRDefault="00507C55" w:rsidP="00F35D5B">
            <w:r>
              <w:rPr>
                <w:b/>
                <w:sz w:val="16"/>
              </w:rPr>
              <w:t>Autori</w:t>
            </w:r>
          </w:p>
        </w:tc>
      </w:tr>
      <w:tr w:rsidR="00507C55" w14:paraId="1EB6C875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0553E13" w14:textId="77777777" w:rsidR="00507C55" w:rsidRDefault="00507C55" w:rsidP="00F35D5B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13B4AF2" w14:textId="77777777" w:rsidR="00507C55" w:rsidRDefault="00507C55" w:rsidP="00F35D5B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AB72346" w14:textId="4BDD470D" w:rsidR="00507C55" w:rsidRDefault="00507C55" w:rsidP="00F35D5B">
            <w:r>
              <w:rPr>
                <w:sz w:val="15"/>
              </w:rPr>
              <w:t>PČELICA 1, POČETNICA I. DIO</w:t>
            </w:r>
            <w:r w:rsidR="00A5532F">
              <w:rPr>
                <w:sz w:val="15"/>
              </w:rPr>
              <w:t>: početnica hrvatskog jezika s dodatnim digitalnim sadržajima u prvom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ED0E390" w14:textId="77777777" w:rsidR="00507C55" w:rsidRDefault="00507C55" w:rsidP="00F35D5B">
            <w:r>
              <w:rPr>
                <w:sz w:val="15"/>
              </w:rPr>
              <w:t>Sonja Ivić, Marija Krmpotić</w:t>
            </w:r>
          </w:p>
        </w:tc>
      </w:tr>
      <w:tr w:rsidR="00507C55" w14:paraId="737AA4F1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534EC5F" w14:textId="77777777" w:rsidR="00507C55" w:rsidRDefault="00507C55" w:rsidP="00F35D5B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A5CD75F" w14:textId="77777777" w:rsidR="00507C55" w:rsidRDefault="00507C55" w:rsidP="00F35D5B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6BF2FB5" w14:textId="3758C6DB" w:rsidR="00507C55" w:rsidRDefault="00507C55" w:rsidP="00F35D5B">
            <w:r>
              <w:rPr>
                <w:sz w:val="15"/>
              </w:rPr>
              <w:t>PČELICA 1, POČETNICA II. DIO</w:t>
            </w:r>
            <w:r w:rsidR="00A5532F">
              <w:rPr>
                <w:sz w:val="15"/>
              </w:rPr>
              <w:t>: početnica hrvatskog jezika s dodatnim digitalnim sadržajima u prvom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F95DE36" w14:textId="77777777" w:rsidR="00507C55" w:rsidRDefault="00507C55" w:rsidP="00F35D5B">
            <w:r>
              <w:rPr>
                <w:sz w:val="15"/>
              </w:rPr>
              <w:t>Sonja Ivić, Marija Krmpotić</w:t>
            </w:r>
          </w:p>
        </w:tc>
      </w:tr>
      <w:tr w:rsidR="00072D7B" w14:paraId="1A466956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7372818" w14:textId="6C03B9BD" w:rsidR="00072D7B" w:rsidRDefault="00072D7B" w:rsidP="00072D7B">
            <w:pPr>
              <w:rPr>
                <w:b/>
                <w:sz w:val="15"/>
              </w:rPr>
            </w:pPr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A09E341" w14:textId="65F98251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86019D7" w14:textId="7685C28A" w:rsidR="00072D7B" w:rsidRDefault="00A5532F" w:rsidP="00072D7B">
            <w:pPr>
              <w:rPr>
                <w:sz w:val="15"/>
              </w:rPr>
            </w:pPr>
            <w:r>
              <w:rPr>
                <w:sz w:val="15"/>
              </w:rPr>
              <w:t xml:space="preserve">MOJI TRAGOVI 1: </w:t>
            </w:r>
            <w:r w:rsidR="0089631D">
              <w:rPr>
                <w:sz w:val="15"/>
              </w:rPr>
              <w:t>radna početnica za prvi razred osnovne škole, 1., 2. I 3. dio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9CC3628" w14:textId="6E99A65A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>Vesna Budinski, Martina Kolar Billege, Gordana Ivančić, Vlatka Mijić, Nevenka Puh Malogorski</w:t>
            </w:r>
          </w:p>
        </w:tc>
      </w:tr>
      <w:tr w:rsidR="00507C55" w14:paraId="6219C3E3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169DE6" w14:textId="77777777" w:rsidR="00507C55" w:rsidRDefault="00507C55" w:rsidP="00F35D5B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5B44D35" w14:textId="77777777" w:rsidR="00507C55" w:rsidRDefault="00507C55" w:rsidP="00F35D5B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02BD21" w14:textId="64DF6991" w:rsidR="00507C55" w:rsidRDefault="00507C55" w:rsidP="00F35D5B">
            <w:r>
              <w:rPr>
                <w:sz w:val="15"/>
              </w:rPr>
              <w:t>MOJ SRETNI BROJ 1</w:t>
            </w:r>
            <w:r w:rsidR="0089631D">
              <w:rPr>
                <w:sz w:val="15"/>
              </w:rPr>
              <w:t>: udžbenik matematike s digitalnim sadržajima u prvom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11E4A6B" w14:textId="77777777" w:rsidR="00507C55" w:rsidRDefault="00507C55" w:rsidP="00F35D5B">
            <w:r>
              <w:rPr>
                <w:sz w:val="15"/>
              </w:rPr>
              <w:t>Sanja Jakovljević Rogić, Dubravka Miklec, Graciella Prtajin</w:t>
            </w:r>
          </w:p>
        </w:tc>
      </w:tr>
      <w:tr w:rsidR="00072D7B" w14:paraId="799869D4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7AEA515" w14:textId="2F870191" w:rsidR="00072D7B" w:rsidRDefault="00072D7B" w:rsidP="00072D7B">
            <w:pPr>
              <w:rPr>
                <w:b/>
                <w:sz w:val="15"/>
              </w:rPr>
            </w:pPr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20001D0" w14:textId="6953EA9F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5526F5D" w14:textId="173AED30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 xml:space="preserve">SUPER MATEMATIKA ZA PRAVE TRAGAČE </w:t>
            </w:r>
            <w:proofErr w:type="gramStart"/>
            <w:r w:rsidR="00CE13B6">
              <w:rPr>
                <w:sz w:val="15"/>
              </w:rPr>
              <w:t>1</w:t>
            </w:r>
            <w:r>
              <w:rPr>
                <w:sz w:val="15"/>
              </w:rPr>
              <w:t xml:space="preserve"> :</w:t>
            </w:r>
            <w:proofErr w:type="gramEnd"/>
            <w:r>
              <w:rPr>
                <w:sz w:val="15"/>
              </w:rPr>
              <w:t xml:space="preserve"> radni udžbenik za </w:t>
            </w:r>
            <w:r w:rsidR="00CE13B6">
              <w:rPr>
                <w:sz w:val="15"/>
              </w:rPr>
              <w:t>1</w:t>
            </w:r>
            <w:r>
              <w:rPr>
                <w:sz w:val="15"/>
              </w:rPr>
              <w:t>. razred osnovne škole, 1. dio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68724B8" w14:textId="26399393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>Marijana Martić, Gordana Ivančić, Anita Čupić, Marina Brničević Stanić, Jasminka Martinić Cezar</w:t>
            </w:r>
          </w:p>
        </w:tc>
      </w:tr>
      <w:tr w:rsidR="00072D7B" w14:paraId="5A990E50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1B8944F" w14:textId="748A1B52" w:rsidR="00072D7B" w:rsidRDefault="00072D7B" w:rsidP="00072D7B">
            <w:pPr>
              <w:rPr>
                <w:b/>
                <w:sz w:val="15"/>
              </w:rPr>
            </w:pPr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11E730A" w14:textId="71471A7D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8302663" w14:textId="5F5DF857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 xml:space="preserve">SUPER MATEMATIKA ZA PRAVE TRAGAČE </w:t>
            </w:r>
            <w:proofErr w:type="gramStart"/>
            <w:r w:rsidR="00CE13B6">
              <w:rPr>
                <w:sz w:val="15"/>
              </w:rPr>
              <w:t>1</w:t>
            </w:r>
            <w:r>
              <w:rPr>
                <w:sz w:val="15"/>
              </w:rPr>
              <w:t xml:space="preserve"> :</w:t>
            </w:r>
            <w:proofErr w:type="gramEnd"/>
            <w:r>
              <w:rPr>
                <w:sz w:val="15"/>
              </w:rPr>
              <w:t xml:space="preserve"> radni udžbenik za </w:t>
            </w:r>
            <w:r w:rsidR="00CE13B6">
              <w:rPr>
                <w:sz w:val="15"/>
              </w:rPr>
              <w:t>1</w:t>
            </w:r>
            <w:r>
              <w:rPr>
                <w:sz w:val="15"/>
              </w:rPr>
              <w:t>. razred osnovne škole, 2. dio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A3DA969" w14:textId="7D1FD80F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>Marijana Martić, Gordana Ivančić, Anita Čupić, Marina Brničević Stanić, Jasminka Martinić Cezar</w:t>
            </w:r>
          </w:p>
        </w:tc>
      </w:tr>
      <w:tr w:rsidR="00072D7B" w14:paraId="5F2250B9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7CB8AE" w14:textId="77777777" w:rsidR="00072D7B" w:rsidRDefault="00072D7B" w:rsidP="00072D7B">
            <w:r>
              <w:rPr>
                <w:b/>
                <w:sz w:val="15"/>
              </w:rPr>
              <w:t>PRIRODA I DRUŠTVO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8C59D2F" w14:textId="77777777" w:rsidR="00072D7B" w:rsidRDefault="00072D7B" w:rsidP="00072D7B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02C1A32" w14:textId="77777777" w:rsidR="00072D7B" w:rsidRDefault="00072D7B" w:rsidP="00072D7B">
            <w:r>
              <w:rPr>
                <w:sz w:val="15"/>
              </w:rPr>
              <w:t xml:space="preserve">ISTRAŽUJEMO NAŠ SVIJET </w:t>
            </w:r>
            <w:proofErr w:type="gramStart"/>
            <w:r>
              <w:rPr>
                <w:sz w:val="15"/>
              </w:rPr>
              <w:t>1 :</w:t>
            </w:r>
            <w:proofErr w:type="gramEnd"/>
            <w:r>
              <w:rPr>
                <w:sz w:val="15"/>
              </w:rPr>
              <w:t xml:space="preserve"> udžbenik prirode i društva s dodatnim digitalnim sadržajima u prvom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6F5CF66" w14:textId="77777777" w:rsidR="00072D7B" w:rsidRDefault="00072D7B" w:rsidP="00072D7B">
            <w:r>
              <w:rPr>
                <w:sz w:val="15"/>
              </w:rPr>
              <w:t>Alena Letina, Tamara Kisovar Ivanda, Ivan De Zan</w:t>
            </w:r>
          </w:p>
        </w:tc>
      </w:tr>
      <w:tr w:rsidR="00072D7B" w14:paraId="6B2643BC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C8C22B" w14:textId="16CCCD31" w:rsidR="00072D7B" w:rsidRDefault="00072D7B" w:rsidP="00072D7B">
            <w:pPr>
              <w:rPr>
                <w:b/>
                <w:sz w:val="15"/>
              </w:rPr>
            </w:pPr>
            <w:r>
              <w:rPr>
                <w:b/>
                <w:sz w:val="15"/>
              </w:rPr>
              <w:t>PRIRODA I DRUŠTVO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5CDDBF0" w14:textId="49E89E0D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57B6ABE" w14:textId="48BB4F9C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 xml:space="preserve">POGLED U SVIJET </w:t>
            </w:r>
            <w:r w:rsidR="00CE13B6">
              <w:rPr>
                <w:sz w:val="15"/>
              </w:rPr>
              <w:t>1</w:t>
            </w:r>
            <w:r>
              <w:rPr>
                <w:sz w:val="15"/>
              </w:rPr>
              <w:t xml:space="preserve">, TRAGOM PRIRODE I </w:t>
            </w:r>
            <w:proofErr w:type="gramStart"/>
            <w:r>
              <w:rPr>
                <w:sz w:val="15"/>
              </w:rPr>
              <w:t>DRUŠTVA :</w:t>
            </w:r>
            <w:proofErr w:type="gramEnd"/>
            <w:r>
              <w:rPr>
                <w:sz w:val="15"/>
              </w:rPr>
              <w:t xml:space="preserve"> radni udžbenik za </w:t>
            </w:r>
            <w:r w:rsidR="00CE13B6">
              <w:rPr>
                <w:sz w:val="15"/>
              </w:rPr>
              <w:t>1</w:t>
            </w:r>
            <w:r>
              <w:rPr>
                <w:sz w:val="15"/>
              </w:rPr>
              <w:t>. razred osnovne škole, 1. dio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BACBB8" w14:textId="49A41E02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>Nataša Svoboda Arnautov, Sanja Škreblin, Sanja Basta, Maja Jelić Kolar</w:t>
            </w:r>
          </w:p>
        </w:tc>
      </w:tr>
      <w:tr w:rsidR="00072D7B" w14:paraId="1A6044C1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344DEEF" w14:textId="38200ED0" w:rsidR="00072D7B" w:rsidRDefault="00072D7B" w:rsidP="00072D7B">
            <w:pPr>
              <w:rPr>
                <w:b/>
                <w:sz w:val="15"/>
              </w:rPr>
            </w:pPr>
            <w:r>
              <w:rPr>
                <w:b/>
                <w:sz w:val="15"/>
              </w:rPr>
              <w:t>PRIRODA I DRUŠTVO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4291912" w14:textId="40E52478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7B37B65" w14:textId="64848288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 xml:space="preserve">POGLED U SVIJET </w:t>
            </w:r>
            <w:r w:rsidR="00CE13B6">
              <w:rPr>
                <w:sz w:val="15"/>
              </w:rPr>
              <w:t>1</w:t>
            </w:r>
            <w:r>
              <w:rPr>
                <w:sz w:val="15"/>
              </w:rPr>
              <w:t xml:space="preserve">, TRAGOM PRIRODE I </w:t>
            </w:r>
            <w:proofErr w:type="gramStart"/>
            <w:r>
              <w:rPr>
                <w:sz w:val="15"/>
              </w:rPr>
              <w:t>DRUŠTVA :</w:t>
            </w:r>
            <w:proofErr w:type="gramEnd"/>
            <w:r>
              <w:rPr>
                <w:sz w:val="15"/>
              </w:rPr>
              <w:t xml:space="preserve"> radni udžbenik za </w:t>
            </w:r>
            <w:r w:rsidR="00CE13B6">
              <w:rPr>
                <w:sz w:val="15"/>
              </w:rPr>
              <w:t>1</w:t>
            </w:r>
            <w:r>
              <w:rPr>
                <w:sz w:val="15"/>
              </w:rPr>
              <w:t>. razred osnovne škole, 2. dio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919078" w14:textId="03132885" w:rsidR="00072D7B" w:rsidRDefault="00072D7B" w:rsidP="00072D7B">
            <w:pPr>
              <w:rPr>
                <w:sz w:val="15"/>
              </w:rPr>
            </w:pPr>
            <w:r>
              <w:rPr>
                <w:sz w:val="15"/>
              </w:rPr>
              <w:t>Nataša Svoboda Arnautov, Sanja Škreblin, Sanja Basta, Maja Jelić Kolar</w:t>
            </w:r>
          </w:p>
        </w:tc>
      </w:tr>
      <w:tr w:rsidR="00072D7B" w14:paraId="2A4F9D77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27FACC9" w14:textId="77777777" w:rsidR="00072D7B" w:rsidRDefault="00072D7B" w:rsidP="00072D7B">
            <w:r>
              <w:rPr>
                <w:b/>
                <w:sz w:val="15"/>
              </w:rPr>
              <w:t>ENGLESKI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7148438" w14:textId="77777777" w:rsidR="00072D7B" w:rsidRDefault="00072D7B" w:rsidP="00072D7B">
            <w:r>
              <w:rPr>
                <w:sz w:val="15"/>
              </w:rPr>
              <w:t>Oxford University Press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9213315" w14:textId="77777777" w:rsidR="00072D7B" w:rsidRDefault="00072D7B" w:rsidP="00072D7B">
            <w:r>
              <w:rPr>
                <w:sz w:val="15"/>
              </w:rPr>
              <w:t xml:space="preserve">LET'S EXPLORE </w:t>
            </w:r>
            <w:proofErr w:type="gramStart"/>
            <w:r>
              <w:rPr>
                <w:sz w:val="15"/>
              </w:rPr>
              <w:t>1 :</w:t>
            </w:r>
            <w:proofErr w:type="gramEnd"/>
            <w:r>
              <w:rPr>
                <w:sz w:val="15"/>
              </w:rPr>
              <w:t xml:space="preserve"> Class book with eBook; udžbenik za engleski jezik 1. razred osnovne škole, 1.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9B18531" w14:textId="77777777" w:rsidR="00072D7B" w:rsidRDefault="00072D7B" w:rsidP="00072D7B">
            <w:r>
              <w:rPr>
                <w:sz w:val="15"/>
              </w:rPr>
              <w:t>Charlotte Covill, Mary Charrington, Paul Shipton</w:t>
            </w:r>
          </w:p>
        </w:tc>
      </w:tr>
      <w:tr w:rsidR="00072D7B" w14:paraId="2202BEB6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B58B107" w14:textId="77777777" w:rsidR="00072D7B" w:rsidRDefault="00072D7B" w:rsidP="00072D7B">
            <w:r>
              <w:rPr>
                <w:b/>
                <w:sz w:val="15"/>
              </w:rPr>
              <w:t>NJEMAČKI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8C285F" w14:textId="77777777" w:rsidR="00072D7B" w:rsidRDefault="00072D7B" w:rsidP="00072D7B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FF57B49" w14:textId="77777777" w:rsidR="00072D7B" w:rsidRDefault="00072D7B" w:rsidP="00072D7B">
            <w:r>
              <w:rPr>
                <w:sz w:val="15"/>
              </w:rPr>
              <w:t xml:space="preserve">GUT GEMACHT! </w:t>
            </w:r>
            <w:proofErr w:type="gramStart"/>
            <w:r>
              <w:rPr>
                <w:sz w:val="15"/>
              </w:rPr>
              <w:t>1 :</w:t>
            </w:r>
            <w:proofErr w:type="gramEnd"/>
            <w:r>
              <w:rPr>
                <w:sz w:val="15"/>
              </w:rPr>
              <w:t xml:space="preserve"> udžbenik njemačkoga jezika s dodatnim digitalnim sadržajima u prvome razredu osnovne škole, 1. godina učenja, prvi strani jezik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78770E3" w14:textId="77777777" w:rsidR="00072D7B" w:rsidRDefault="00072D7B" w:rsidP="00072D7B">
            <w:r>
              <w:rPr>
                <w:sz w:val="15"/>
              </w:rPr>
              <w:t>Lea Jambrek Topić, Elizabeta Šnajder</w:t>
            </w:r>
          </w:p>
        </w:tc>
      </w:tr>
      <w:tr w:rsidR="00072D7B" w14:paraId="79ECA824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5B0489" w14:textId="77777777" w:rsidR="00072D7B" w:rsidRDefault="00072D7B" w:rsidP="00072D7B">
            <w:r>
              <w:rPr>
                <w:b/>
                <w:sz w:val="15"/>
              </w:rPr>
              <w:t>INFORMATIKA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4C9F35A" w14:textId="77777777" w:rsidR="00072D7B" w:rsidRDefault="00072D7B" w:rsidP="00072D7B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289C001" w14:textId="43D1D360" w:rsidR="00072D7B" w:rsidRDefault="00072D7B" w:rsidP="00072D7B">
            <w:r>
              <w:rPr>
                <w:sz w:val="15"/>
              </w:rPr>
              <w:t>E-SVIJET 1</w:t>
            </w:r>
            <w:r w:rsidR="00167B05">
              <w:rPr>
                <w:sz w:val="15"/>
              </w:rPr>
              <w:t>- radni udžbenik informatike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97A6F3" w14:textId="16FCC6C3" w:rsidR="00072D7B" w:rsidRPr="00794422" w:rsidRDefault="00167B05" w:rsidP="00072D7B">
            <w:pPr>
              <w:rPr>
                <w:sz w:val="16"/>
                <w:szCs w:val="16"/>
              </w:rPr>
            </w:pPr>
            <w:r w:rsidRPr="00794422">
              <w:rPr>
                <w:sz w:val="16"/>
                <w:szCs w:val="16"/>
              </w:rPr>
              <w:t>Blagus, Ljubić Klemše, Flisar Odorčić, Bubica, Ružić, Mihočka</w:t>
            </w:r>
          </w:p>
        </w:tc>
      </w:tr>
      <w:tr w:rsidR="00072D7B" w14:paraId="26241D1F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B89EDFC" w14:textId="0DBB83C5" w:rsidR="00072D7B" w:rsidRDefault="00072D7B" w:rsidP="00072D7B">
            <w:pPr>
              <w:rPr>
                <w:b/>
                <w:sz w:val="15"/>
              </w:rPr>
            </w:pPr>
            <w:r>
              <w:rPr>
                <w:b/>
                <w:sz w:val="15"/>
              </w:rPr>
              <w:t>VJERONAUK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57BB3FE" w14:textId="51F09062" w:rsidR="00072D7B" w:rsidRDefault="00167B05" w:rsidP="00072D7B">
            <w:pPr>
              <w:rPr>
                <w:sz w:val="15"/>
              </w:rPr>
            </w:pPr>
            <w:r>
              <w:rPr>
                <w:sz w:val="15"/>
              </w:rPr>
              <w:t>Glas Koncila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B4C9C6" w14:textId="763FB732" w:rsidR="00072D7B" w:rsidRDefault="00167B05" w:rsidP="00072D7B">
            <w:pPr>
              <w:rPr>
                <w:sz w:val="15"/>
              </w:rPr>
            </w:pPr>
            <w:r>
              <w:rPr>
                <w:sz w:val="15"/>
              </w:rPr>
              <w:t>U BOŽJOJ LJUBAVI- udžbenik za katolički vjeronauk</w:t>
            </w:r>
            <w:r w:rsidR="00574DE3">
              <w:rPr>
                <w:sz w:val="15"/>
              </w:rPr>
              <w:t xml:space="preserve"> za prvi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3AD9B1B" w14:textId="58179A1C" w:rsidR="00072D7B" w:rsidRPr="00794422" w:rsidRDefault="00167B05" w:rsidP="00072D7B">
            <w:pPr>
              <w:rPr>
                <w:sz w:val="16"/>
                <w:szCs w:val="16"/>
              </w:rPr>
            </w:pPr>
            <w:r w:rsidRPr="00794422">
              <w:rPr>
                <w:sz w:val="16"/>
                <w:szCs w:val="16"/>
              </w:rPr>
              <w:t>Šimunović, Petković, Lipovac</w:t>
            </w:r>
          </w:p>
        </w:tc>
      </w:tr>
    </w:tbl>
    <w:p w14:paraId="2F70860F" w14:textId="77777777" w:rsidR="00930E0B" w:rsidRDefault="005F7AE4">
      <w:r>
        <w:br w:type="page"/>
      </w:r>
    </w:p>
    <w:p w14:paraId="0AD3A773" w14:textId="77777777" w:rsidR="00930E0B" w:rsidRDefault="005F7AE4">
      <w:pPr>
        <w:pStyle w:val="Naslov1"/>
      </w:pPr>
      <w:r>
        <w:lastRenderedPageBreak/>
        <w:t>Popis udžbenika za 2. razred</w:t>
      </w:r>
    </w:p>
    <w:tbl>
      <w:tblPr>
        <w:tblStyle w:val="Reetkatablice"/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2551"/>
        <w:gridCol w:w="6237"/>
        <w:gridCol w:w="4819"/>
      </w:tblGrid>
      <w:tr w:rsidR="00930E0B" w14:paraId="764CB946" w14:textId="77777777" w:rsidTr="00072D7B">
        <w:trPr>
          <w:tblHeader/>
          <w:jc w:val="center"/>
        </w:trPr>
        <w:tc>
          <w:tcPr>
            <w:tcW w:w="209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4CB8A84" w14:textId="77777777" w:rsidR="00930E0B" w:rsidRDefault="005F7AE4">
            <w:r>
              <w:rPr>
                <w:b/>
                <w:sz w:val="16"/>
              </w:rPr>
              <w:t>Predmet</w:t>
            </w:r>
          </w:p>
        </w:tc>
        <w:tc>
          <w:tcPr>
            <w:tcW w:w="2551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F8DDC72" w14:textId="77777777" w:rsidR="00930E0B" w:rsidRDefault="005F7AE4">
            <w:r>
              <w:rPr>
                <w:b/>
                <w:sz w:val="16"/>
              </w:rPr>
              <w:t>Izdavač</w:t>
            </w:r>
          </w:p>
        </w:tc>
        <w:tc>
          <w:tcPr>
            <w:tcW w:w="623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4EC9DF" w14:textId="77777777" w:rsidR="00930E0B" w:rsidRDefault="005F7AE4">
            <w:r>
              <w:rPr>
                <w:b/>
                <w:sz w:val="16"/>
              </w:rPr>
              <w:t>Naziv udžbenika</w:t>
            </w:r>
          </w:p>
        </w:tc>
        <w:tc>
          <w:tcPr>
            <w:tcW w:w="4819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9A33C4A" w14:textId="77777777" w:rsidR="00930E0B" w:rsidRDefault="005F7AE4">
            <w:r>
              <w:rPr>
                <w:b/>
                <w:sz w:val="16"/>
              </w:rPr>
              <w:t>Autori</w:t>
            </w:r>
          </w:p>
        </w:tc>
      </w:tr>
      <w:tr w:rsidR="00930E0B" w14:paraId="67A5CC56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86C9CD3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9C94827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E209F6" w14:textId="77777777" w:rsidR="00930E0B" w:rsidRDefault="005F7AE4">
            <w:r>
              <w:rPr>
                <w:sz w:val="15"/>
              </w:rPr>
              <w:t xml:space="preserve">ŠKRINJICA SLOVA I RIJEČI 2, PRVI </w:t>
            </w:r>
            <w:proofErr w:type="gramStart"/>
            <w:r>
              <w:rPr>
                <w:sz w:val="15"/>
              </w:rPr>
              <w:t>DIO :</w:t>
            </w:r>
            <w:proofErr w:type="gramEnd"/>
            <w:r>
              <w:rPr>
                <w:sz w:val="15"/>
              </w:rPr>
              <w:t xml:space="preserve"> integrirani radni udžbenik iz hrvatskoga jezika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FA4FDB5" w14:textId="77777777" w:rsidR="00930E0B" w:rsidRDefault="005F7AE4">
            <w:r>
              <w:rPr>
                <w:sz w:val="15"/>
              </w:rPr>
              <w:t>Dubravka Težak, Marina Gabelica, Vesna Marjanović, Andrea Škribulja Horvat</w:t>
            </w:r>
          </w:p>
        </w:tc>
      </w:tr>
      <w:tr w:rsidR="00930E0B" w14:paraId="4102BC83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9CF94D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714D4B1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5305C5A" w14:textId="77777777" w:rsidR="00930E0B" w:rsidRDefault="005F7AE4">
            <w:r>
              <w:rPr>
                <w:sz w:val="15"/>
              </w:rPr>
              <w:t xml:space="preserve">ŠKRINJICA SLOVA I RIJEČI 2, DRUGI </w:t>
            </w:r>
            <w:proofErr w:type="gramStart"/>
            <w:r>
              <w:rPr>
                <w:sz w:val="15"/>
              </w:rPr>
              <w:t>DIO :</w:t>
            </w:r>
            <w:proofErr w:type="gramEnd"/>
            <w:r>
              <w:rPr>
                <w:sz w:val="15"/>
              </w:rPr>
              <w:t xml:space="preserve"> integrirani radni udžbenik iz hrvatskoga jezika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B539834" w14:textId="77777777" w:rsidR="00930E0B" w:rsidRDefault="005F7AE4">
            <w:r>
              <w:rPr>
                <w:sz w:val="15"/>
              </w:rPr>
              <w:t>Dubravka Težak, Marina Gabelica, Vesna Marjanović, Andrea Škribulja Horvat</w:t>
            </w:r>
          </w:p>
        </w:tc>
      </w:tr>
      <w:tr w:rsidR="00930E0B" w14:paraId="0D71406F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106BB38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A490DB7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F9FEC0F" w14:textId="77777777" w:rsidR="00930E0B" w:rsidRDefault="005F7AE4">
            <w:r>
              <w:rPr>
                <w:sz w:val="15"/>
              </w:rPr>
              <w:t xml:space="preserve">OTKRIVAMO MATEMATIKU 2, PRVI </w:t>
            </w:r>
            <w:proofErr w:type="gramStart"/>
            <w:r>
              <w:rPr>
                <w:sz w:val="15"/>
              </w:rPr>
              <w:t>DIO :</w:t>
            </w:r>
            <w:proofErr w:type="gramEnd"/>
            <w:r>
              <w:rPr>
                <w:sz w:val="15"/>
              </w:rPr>
              <w:t xml:space="preserve"> radni udžbenik iz matematike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52FFFB3" w14:textId="77777777" w:rsidR="00930E0B" w:rsidRDefault="005F7AE4">
            <w:r>
              <w:rPr>
                <w:sz w:val="15"/>
              </w:rPr>
              <w:t>Dubravka Glasnović Gracin, Gabriela Žokalj, Tanja Soucie</w:t>
            </w:r>
          </w:p>
        </w:tc>
      </w:tr>
      <w:tr w:rsidR="00930E0B" w14:paraId="6A8416CD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C1A3F6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BBBF2B4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45AB12B" w14:textId="77777777" w:rsidR="00930E0B" w:rsidRDefault="005F7AE4">
            <w:r>
              <w:rPr>
                <w:sz w:val="15"/>
              </w:rPr>
              <w:t xml:space="preserve">OTKRIVAMO MATEMATIKU 2, DRUGI </w:t>
            </w:r>
            <w:proofErr w:type="gramStart"/>
            <w:r>
              <w:rPr>
                <w:sz w:val="15"/>
              </w:rPr>
              <w:t>DIO :</w:t>
            </w:r>
            <w:proofErr w:type="gramEnd"/>
            <w:r>
              <w:rPr>
                <w:sz w:val="15"/>
              </w:rPr>
              <w:t xml:space="preserve"> radni udžbenik iz matematike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64B86EE" w14:textId="77777777" w:rsidR="00930E0B" w:rsidRDefault="005F7AE4">
            <w:r>
              <w:rPr>
                <w:sz w:val="15"/>
              </w:rPr>
              <w:t>Dubravka Glasnović Gracin, Gabriela Žokalj, Tanja Soucie</w:t>
            </w:r>
          </w:p>
        </w:tc>
      </w:tr>
      <w:tr w:rsidR="00930E0B" w14:paraId="016B3EA0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86B951B" w14:textId="77777777" w:rsidR="00930E0B" w:rsidRDefault="005F7AE4">
            <w:r>
              <w:rPr>
                <w:b/>
                <w:sz w:val="15"/>
              </w:rPr>
              <w:t>PRIRODA I DRUŠTVO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2441676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91E64B1" w14:textId="77777777" w:rsidR="00930E0B" w:rsidRDefault="005F7AE4">
            <w:r>
              <w:rPr>
                <w:sz w:val="15"/>
              </w:rPr>
              <w:t xml:space="preserve">PRIRODA, DRUŠTVO I JA </w:t>
            </w:r>
            <w:proofErr w:type="gramStart"/>
            <w:r>
              <w:rPr>
                <w:sz w:val="15"/>
              </w:rPr>
              <w:t>2 :</w:t>
            </w:r>
            <w:proofErr w:type="gramEnd"/>
            <w:r>
              <w:rPr>
                <w:sz w:val="15"/>
              </w:rPr>
              <w:t xml:space="preserve"> radni udžbenik iz prirode i društva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E099A24" w14:textId="77777777" w:rsidR="00930E0B" w:rsidRDefault="005F7AE4">
            <w:r>
              <w:rPr>
                <w:sz w:val="15"/>
              </w:rPr>
              <w:t>Mila Bulić, Gordana Kralj, Lidija Križanić, Marija Lesandrić</w:t>
            </w:r>
          </w:p>
        </w:tc>
      </w:tr>
      <w:tr w:rsidR="00930E0B" w14:paraId="724E0A13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A4E2585" w14:textId="420D182B" w:rsidR="00930E0B" w:rsidRDefault="005F7AE4">
            <w:r>
              <w:rPr>
                <w:b/>
                <w:sz w:val="15"/>
              </w:rPr>
              <w:t xml:space="preserve">NJEMAČKI JEZIK 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30204EE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F840AD9" w14:textId="45965815" w:rsidR="00930E0B" w:rsidRDefault="005F7AE4">
            <w:r>
              <w:rPr>
                <w:sz w:val="15"/>
              </w:rPr>
              <w:t>GUT GEMACHT! 2</w:t>
            </w:r>
            <w:r w:rsidR="008D7C69">
              <w:rPr>
                <w:sz w:val="15"/>
              </w:rPr>
              <w:t xml:space="preserve">- </w:t>
            </w:r>
            <w:r w:rsidR="003152A2">
              <w:rPr>
                <w:sz w:val="15"/>
              </w:rPr>
              <w:t>udžbenik njemačkog jezika s dodaatnim digitalnim sadržajima u drugome razredu osnovne škole, druga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7A0E3BF" w14:textId="56971D34" w:rsidR="00930E0B" w:rsidRPr="00794422" w:rsidRDefault="003152A2">
            <w:pPr>
              <w:rPr>
                <w:sz w:val="16"/>
                <w:szCs w:val="16"/>
              </w:rPr>
            </w:pPr>
            <w:r w:rsidRPr="00794422">
              <w:rPr>
                <w:sz w:val="16"/>
                <w:szCs w:val="16"/>
              </w:rPr>
              <w:t>Jambrek Topić</w:t>
            </w:r>
            <w:r w:rsidR="00794422" w:rsidRPr="00794422">
              <w:rPr>
                <w:sz w:val="16"/>
                <w:szCs w:val="16"/>
              </w:rPr>
              <w:t>, Šnajder</w:t>
            </w:r>
          </w:p>
        </w:tc>
      </w:tr>
      <w:tr w:rsidR="00930E0B" w14:paraId="02766DA1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6E56620" w14:textId="2C3EBAA3" w:rsidR="00930E0B" w:rsidRDefault="005F7AE4">
            <w:r>
              <w:rPr>
                <w:b/>
                <w:sz w:val="15"/>
              </w:rPr>
              <w:t xml:space="preserve">ENGLESKI JEZIK 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8BB0C5" w14:textId="77777777" w:rsidR="00930E0B" w:rsidRDefault="005F7AE4">
            <w:r>
              <w:rPr>
                <w:sz w:val="15"/>
              </w:rPr>
              <w:t>Oxford University Press, OELT Limited Podružnica u Republici Hrvatskoj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09328F" w14:textId="0A817FCF" w:rsidR="00930E0B" w:rsidRDefault="005F7AE4">
            <w:r>
              <w:rPr>
                <w:sz w:val="15"/>
              </w:rPr>
              <w:t>LET'S EXPLORE 2</w:t>
            </w:r>
            <w:r w:rsidR="008D7C69">
              <w:rPr>
                <w:sz w:val="15"/>
              </w:rPr>
              <w:t>- udžbenik za engleski jezik, 2. razred osnovne škole, 2.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EE56C3E" w14:textId="79D84C40" w:rsidR="00930E0B" w:rsidRPr="00794422" w:rsidRDefault="008D7C69">
            <w:pPr>
              <w:rPr>
                <w:sz w:val="16"/>
                <w:szCs w:val="16"/>
              </w:rPr>
            </w:pPr>
            <w:r w:rsidRPr="00794422">
              <w:rPr>
                <w:sz w:val="16"/>
                <w:szCs w:val="16"/>
              </w:rPr>
              <w:t>Covill, Chariiington, Shipton</w:t>
            </w:r>
          </w:p>
        </w:tc>
      </w:tr>
      <w:tr w:rsidR="00930E0B" w14:paraId="5C32A483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1DEEAC9" w14:textId="77777777" w:rsidR="00930E0B" w:rsidRDefault="005F7AE4">
            <w:r>
              <w:rPr>
                <w:b/>
                <w:sz w:val="15"/>
              </w:rPr>
              <w:t>INFORMATIKA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FE207BE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D500559" w14:textId="07DC04DA" w:rsidR="00930E0B" w:rsidRDefault="005F7AE4">
            <w:r>
              <w:rPr>
                <w:sz w:val="15"/>
              </w:rPr>
              <w:t>E-SVIJET 2</w:t>
            </w:r>
            <w:r w:rsidR="00794422">
              <w:rPr>
                <w:sz w:val="15"/>
              </w:rPr>
              <w:t>- radni udžbenik informatike s dodatnim digitalnim sadržajima u drugom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EA14F5" w14:textId="5FB8368D" w:rsidR="00930E0B" w:rsidRPr="00794422" w:rsidRDefault="00794422">
            <w:pPr>
              <w:rPr>
                <w:sz w:val="16"/>
                <w:szCs w:val="16"/>
              </w:rPr>
            </w:pPr>
            <w:r w:rsidRPr="00794422">
              <w:rPr>
                <w:sz w:val="16"/>
                <w:szCs w:val="16"/>
              </w:rPr>
              <w:t>Blagus, Ljubić Klemše, Flisar Odorčić, Bubica, Ružić, Mihočka</w:t>
            </w:r>
          </w:p>
        </w:tc>
      </w:tr>
      <w:tr w:rsidR="00930E0B" w14:paraId="25E5EE31" w14:textId="77777777" w:rsidTr="00072D7B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DDE278F" w14:textId="77777777" w:rsidR="00930E0B" w:rsidRDefault="005F7AE4">
            <w:r>
              <w:rPr>
                <w:b/>
                <w:sz w:val="15"/>
              </w:rPr>
              <w:t>VJERONAUK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EA056FD" w14:textId="77777777" w:rsidR="00930E0B" w:rsidRDefault="005F7AE4">
            <w:r>
              <w:rPr>
                <w:sz w:val="15"/>
              </w:rPr>
              <w:t>Kršćanska sadašnjost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36110A" w14:textId="32EDF242" w:rsidR="00930E0B" w:rsidRDefault="005F7AE4">
            <w:r>
              <w:rPr>
                <w:sz w:val="15"/>
              </w:rPr>
              <w:t xml:space="preserve">DAROVI VJERE I ZAJEDNIŠTVA: udžbenik za katolički vjeronauk </w:t>
            </w:r>
            <w:r w:rsidR="00574DE3">
              <w:rPr>
                <w:sz w:val="15"/>
              </w:rPr>
              <w:t>za drugi</w:t>
            </w:r>
            <w:r>
              <w:rPr>
                <w:sz w:val="15"/>
              </w:rPr>
              <w:t xml:space="preserve">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D385A1D" w14:textId="77777777" w:rsidR="00930E0B" w:rsidRDefault="005F7AE4">
            <w:r>
              <w:rPr>
                <w:sz w:val="15"/>
              </w:rPr>
              <w:t>Ivica Pažin, Ante Pavlović</w:t>
            </w:r>
          </w:p>
        </w:tc>
      </w:tr>
    </w:tbl>
    <w:p w14:paraId="00EF97C2" w14:textId="77777777" w:rsidR="00930E0B" w:rsidRDefault="00930E0B">
      <w:pPr>
        <w:spacing w:after="0"/>
      </w:pPr>
    </w:p>
    <w:p w14:paraId="029DABAC" w14:textId="77777777" w:rsidR="00930E0B" w:rsidRDefault="005F7AE4">
      <w:r>
        <w:br w:type="page"/>
      </w:r>
    </w:p>
    <w:p w14:paraId="75CF8FD1" w14:textId="77777777" w:rsidR="00930E0B" w:rsidRDefault="005F7AE4">
      <w:pPr>
        <w:pStyle w:val="Naslov1"/>
      </w:pPr>
      <w:r>
        <w:lastRenderedPageBreak/>
        <w:t>Popis udžbenika za 3. razred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2551"/>
        <w:gridCol w:w="6237"/>
        <w:gridCol w:w="4819"/>
      </w:tblGrid>
      <w:tr w:rsidR="00930E0B" w14:paraId="1938C36F" w14:textId="77777777">
        <w:trPr>
          <w:tblHeader/>
          <w:jc w:val="center"/>
        </w:trPr>
        <w:tc>
          <w:tcPr>
            <w:tcW w:w="209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6CD4251" w14:textId="77777777" w:rsidR="00930E0B" w:rsidRDefault="005F7AE4">
            <w:r>
              <w:rPr>
                <w:b/>
                <w:sz w:val="16"/>
              </w:rPr>
              <w:t>Predmet</w:t>
            </w:r>
          </w:p>
        </w:tc>
        <w:tc>
          <w:tcPr>
            <w:tcW w:w="2551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75F29E" w14:textId="77777777" w:rsidR="00930E0B" w:rsidRDefault="005F7AE4">
            <w:r>
              <w:rPr>
                <w:b/>
                <w:sz w:val="16"/>
              </w:rPr>
              <w:t>Izdavač</w:t>
            </w:r>
          </w:p>
        </w:tc>
        <w:tc>
          <w:tcPr>
            <w:tcW w:w="623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E98564" w14:textId="77777777" w:rsidR="00930E0B" w:rsidRDefault="005F7AE4">
            <w:r>
              <w:rPr>
                <w:b/>
                <w:sz w:val="16"/>
              </w:rPr>
              <w:t>Naziv udžbenika</w:t>
            </w:r>
          </w:p>
        </w:tc>
        <w:tc>
          <w:tcPr>
            <w:tcW w:w="4819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7AF400A" w14:textId="77777777" w:rsidR="00930E0B" w:rsidRDefault="005F7AE4">
            <w:r>
              <w:rPr>
                <w:b/>
                <w:sz w:val="16"/>
              </w:rPr>
              <w:t>Autori</w:t>
            </w:r>
          </w:p>
        </w:tc>
      </w:tr>
      <w:tr w:rsidR="00930E0B" w14:paraId="37081900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1AE4048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4E4E486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C1F9E67" w14:textId="2B198912" w:rsidR="00930E0B" w:rsidRDefault="005F7AE4">
            <w:r>
              <w:rPr>
                <w:sz w:val="15"/>
              </w:rPr>
              <w:t>ZLATNA VRATA 3, I. I II. DIO</w:t>
            </w:r>
            <w:r w:rsidR="00574DE3">
              <w:rPr>
                <w:sz w:val="15"/>
              </w:rPr>
              <w:t>: radni udžbenik iz hrvatskoga jezika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40CB853" w14:textId="77777777" w:rsidR="00930E0B" w:rsidRDefault="005F7AE4">
            <w:r>
              <w:rPr>
                <w:sz w:val="15"/>
              </w:rPr>
              <w:t>Sonja Ivić, Marija Krmpotić</w:t>
            </w:r>
          </w:p>
        </w:tc>
      </w:tr>
      <w:tr w:rsidR="00930E0B" w14:paraId="718E9861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B3EE77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DD0206D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78BD3B" w14:textId="5C23D809" w:rsidR="00930E0B" w:rsidRDefault="005F7AE4">
            <w:r>
              <w:rPr>
                <w:sz w:val="15"/>
              </w:rPr>
              <w:t xml:space="preserve">MOJ SRETNI BROJ 3, 1. i 2. </w:t>
            </w:r>
            <w:r w:rsidR="00574DE3">
              <w:rPr>
                <w:sz w:val="15"/>
              </w:rPr>
              <w:t>D</w:t>
            </w:r>
            <w:r>
              <w:rPr>
                <w:sz w:val="15"/>
              </w:rPr>
              <w:t>io</w:t>
            </w:r>
            <w:r w:rsidR="00574DE3">
              <w:rPr>
                <w:sz w:val="15"/>
              </w:rPr>
              <w:t>: radni udžbenik iz matematike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7004CC9" w14:textId="77777777" w:rsidR="00930E0B" w:rsidRDefault="005F7AE4">
            <w:r>
              <w:rPr>
                <w:sz w:val="15"/>
              </w:rPr>
              <w:t>Sanja Jakovljević Rogić, Dubravka Miklec, Graciella Prtajin</w:t>
            </w:r>
          </w:p>
        </w:tc>
      </w:tr>
      <w:tr w:rsidR="00930E0B" w14:paraId="0B47ED7C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678A785" w14:textId="77777777" w:rsidR="00930E0B" w:rsidRDefault="005F7AE4">
            <w:r>
              <w:rPr>
                <w:b/>
                <w:sz w:val="15"/>
              </w:rPr>
              <w:t>PRIRODA I DRUŠTVO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BF4A8B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9B9D4D" w14:textId="59499CF1" w:rsidR="00930E0B" w:rsidRDefault="005F7AE4">
            <w:r>
              <w:rPr>
                <w:sz w:val="15"/>
              </w:rPr>
              <w:t>EUREKA 3</w:t>
            </w:r>
            <w:r w:rsidR="00574DE3">
              <w:rPr>
                <w:sz w:val="15"/>
              </w:rPr>
              <w:t>: radni udžbenik iz prirode i društva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2EE4E8B" w14:textId="77777777" w:rsidR="00930E0B" w:rsidRDefault="005F7AE4">
            <w:r>
              <w:rPr>
                <w:sz w:val="15"/>
              </w:rPr>
              <w:t>Sanja Ćorić Grgić, Snježana Bakarić Palička, Ivana Križanac, Žaklin Lukša</w:t>
            </w:r>
          </w:p>
        </w:tc>
      </w:tr>
      <w:tr w:rsidR="00930E0B" w14:paraId="3395A6AD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16E705C" w14:textId="77777777" w:rsidR="00930E0B" w:rsidRDefault="005F7AE4">
            <w:r>
              <w:rPr>
                <w:b/>
                <w:sz w:val="15"/>
              </w:rPr>
              <w:t>ENGLESKI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4D960BD" w14:textId="77777777" w:rsidR="00930E0B" w:rsidRDefault="005F7AE4">
            <w:r>
              <w:rPr>
                <w:sz w:val="15"/>
              </w:rPr>
              <w:t>Oxford University Press, OELT Limited Podružnica u Republici Hrvatskoj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2610FBA" w14:textId="7D847270" w:rsidR="00930E0B" w:rsidRDefault="005F7AE4">
            <w:r>
              <w:rPr>
                <w:sz w:val="15"/>
              </w:rPr>
              <w:t>LET'S EXPLORE 3</w:t>
            </w:r>
            <w:r w:rsidR="00574DE3">
              <w:rPr>
                <w:sz w:val="15"/>
              </w:rPr>
              <w:t>: udžbenik engleskog jezika za 3. razred osnovne škole, 3.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0A4F69C" w14:textId="439014A3" w:rsidR="00930E0B" w:rsidRPr="00127A60" w:rsidRDefault="00127A60">
            <w:pPr>
              <w:rPr>
                <w:sz w:val="16"/>
                <w:szCs w:val="16"/>
              </w:rPr>
            </w:pPr>
            <w:r w:rsidRPr="00127A60">
              <w:rPr>
                <w:sz w:val="16"/>
                <w:szCs w:val="16"/>
              </w:rPr>
              <w:t>Lauder, Torres, Shipton</w:t>
            </w:r>
          </w:p>
        </w:tc>
      </w:tr>
      <w:tr w:rsidR="00930E0B" w14:paraId="4D4605E1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F2809D3" w14:textId="77777777" w:rsidR="00930E0B" w:rsidRDefault="005F7AE4">
            <w:r>
              <w:rPr>
                <w:b/>
                <w:sz w:val="15"/>
              </w:rPr>
              <w:t>NJEMAČKI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0DA85D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D00C0EA" w14:textId="4274EAEC" w:rsidR="00930E0B" w:rsidRDefault="005F7AE4">
            <w:r>
              <w:rPr>
                <w:sz w:val="15"/>
              </w:rPr>
              <w:t>GUT GEMACHT! 3</w:t>
            </w:r>
            <w:proofErr w:type="gramStart"/>
            <w:r w:rsidR="00574DE3">
              <w:rPr>
                <w:sz w:val="15"/>
              </w:rPr>
              <w:t>: :</w:t>
            </w:r>
            <w:proofErr w:type="gramEnd"/>
            <w:r w:rsidR="00574DE3">
              <w:rPr>
                <w:sz w:val="15"/>
              </w:rPr>
              <w:t xml:space="preserve"> udžbenik njemačkoga jezika s dodatnim digitalnim sadržajima u</w:t>
            </w:r>
            <w:r w:rsidR="00127A60">
              <w:rPr>
                <w:sz w:val="15"/>
              </w:rPr>
              <w:t xml:space="preserve"> </w:t>
            </w:r>
            <w:r w:rsidR="00574DE3">
              <w:rPr>
                <w:sz w:val="15"/>
              </w:rPr>
              <w:t>3. razredu osnovne škole, 3.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0F5B5A3" w14:textId="1C0AA894" w:rsidR="00930E0B" w:rsidRPr="00127A60" w:rsidRDefault="00127A60">
            <w:pPr>
              <w:rPr>
                <w:sz w:val="16"/>
                <w:szCs w:val="16"/>
              </w:rPr>
            </w:pPr>
            <w:r w:rsidRPr="00127A60">
              <w:rPr>
                <w:sz w:val="16"/>
                <w:szCs w:val="16"/>
              </w:rPr>
              <w:t>Jambrek Topić, Šnajder</w:t>
            </w:r>
          </w:p>
        </w:tc>
      </w:tr>
      <w:tr w:rsidR="00930E0B" w14:paraId="290A2C11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5C7683" w14:textId="77777777" w:rsidR="00930E0B" w:rsidRDefault="005F7AE4">
            <w:r>
              <w:rPr>
                <w:b/>
                <w:sz w:val="15"/>
              </w:rPr>
              <w:t>INFORMATIKA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03B370A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BB3DFD" w14:textId="712C6CB5" w:rsidR="00930E0B" w:rsidRDefault="005F7AE4">
            <w:r>
              <w:rPr>
                <w:sz w:val="15"/>
              </w:rPr>
              <w:t>E-SVIJET 3</w:t>
            </w:r>
            <w:r w:rsidR="00574DE3">
              <w:rPr>
                <w:sz w:val="15"/>
              </w:rPr>
              <w:t xml:space="preserve">: radni udžbenik informatike s dodatnim digitalnim sadržajima u </w:t>
            </w:r>
            <w:r w:rsidR="00127A60">
              <w:rPr>
                <w:sz w:val="15"/>
              </w:rPr>
              <w:t>trećem</w:t>
            </w:r>
            <w:r w:rsidR="00574DE3">
              <w:rPr>
                <w:sz w:val="15"/>
              </w:rPr>
              <w:t xml:space="preserve">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C461E6D" w14:textId="47C26099" w:rsidR="00930E0B" w:rsidRDefault="00127A60">
            <w:r w:rsidRPr="00794422">
              <w:rPr>
                <w:sz w:val="16"/>
                <w:szCs w:val="16"/>
              </w:rPr>
              <w:t>Blagus, Ljubić Klemše, Flisar Odorčić, Bubica, Ružić, Mihočka</w:t>
            </w:r>
          </w:p>
        </w:tc>
      </w:tr>
      <w:tr w:rsidR="00930E0B" w14:paraId="34D3D2CF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6495462" w14:textId="77777777" w:rsidR="00930E0B" w:rsidRDefault="005F7AE4">
            <w:r>
              <w:rPr>
                <w:b/>
                <w:sz w:val="15"/>
              </w:rPr>
              <w:t>VJERONAUK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636DCAA" w14:textId="6A60AD1E" w:rsidR="00930E0B" w:rsidRDefault="00127A60">
            <w:r>
              <w:rPr>
                <w:sz w:val="15"/>
              </w:rPr>
              <w:t>Kršćanska sadašnjost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BC2DEA" w14:textId="4792AB40" w:rsidR="00930E0B" w:rsidRDefault="005F7AE4">
            <w:r>
              <w:rPr>
                <w:sz w:val="15"/>
              </w:rPr>
              <w:t>U LJUBAVI I POMIRENJU</w:t>
            </w:r>
            <w:r w:rsidR="00574DE3">
              <w:rPr>
                <w:sz w:val="15"/>
              </w:rPr>
              <w:t>: udžbenik za katolički vjeronauk u trećem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B3A40C6" w14:textId="7AAB4B4D" w:rsidR="00930E0B" w:rsidRPr="00127A60" w:rsidRDefault="00127A60">
            <w:pPr>
              <w:rPr>
                <w:sz w:val="16"/>
                <w:szCs w:val="16"/>
              </w:rPr>
            </w:pPr>
            <w:r w:rsidRPr="00127A60">
              <w:rPr>
                <w:sz w:val="16"/>
                <w:szCs w:val="16"/>
              </w:rPr>
              <w:t>Pavlović, Pažin, Džambo Šporec</w:t>
            </w:r>
          </w:p>
        </w:tc>
      </w:tr>
    </w:tbl>
    <w:p w14:paraId="3D4B11D0" w14:textId="77777777" w:rsidR="00930E0B" w:rsidRDefault="00930E0B">
      <w:pPr>
        <w:spacing w:after="0"/>
      </w:pPr>
    </w:p>
    <w:p w14:paraId="03F71E66" w14:textId="77777777" w:rsidR="00930E0B" w:rsidRDefault="005F7AE4">
      <w:r>
        <w:br w:type="page"/>
      </w:r>
    </w:p>
    <w:p w14:paraId="3A55ED9F" w14:textId="77777777" w:rsidR="00930E0B" w:rsidRDefault="005F7AE4">
      <w:pPr>
        <w:pStyle w:val="Naslov1"/>
      </w:pPr>
      <w:r>
        <w:lastRenderedPageBreak/>
        <w:t>Popis udžbenika za 4. razred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2551"/>
        <w:gridCol w:w="6237"/>
        <w:gridCol w:w="4819"/>
      </w:tblGrid>
      <w:tr w:rsidR="00930E0B" w14:paraId="4CC93B10" w14:textId="77777777">
        <w:trPr>
          <w:tblHeader/>
          <w:jc w:val="center"/>
        </w:trPr>
        <w:tc>
          <w:tcPr>
            <w:tcW w:w="209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89B9F1" w14:textId="77777777" w:rsidR="00930E0B" w:rsidRDefault="005F7AE4">
            <w:r>
              <w:rPr>
                <w:b/>
                <w:sz w:val="16"/>
              </w:rPr>
              <w:t>Predmet</w:t>
            </w:r>
          </w:p>
        </w:tc>
        <w:tc>
          <w:tcPr>
            <w:tcW w:w="2551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7AF0978" w14:textId="77777777" w:rsidR="00930E0B" w:rsidRDefault="005F7AE4">
            <w:r>
              <w:rPr>
                <w:b/>
                <w:sz w:val="16"/>
              </w:rPr>
              <w:t>Izdavač</w:t>
            </w:r>
          </w:p>
        </w:tc>
        <w:tc>
          <w:tcPr>
            <w:tcW w:w="623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0B4645" w14:textId="77777777" w:rsidR="00930E0B" w:rsidRDefault="005F7AE4">
            <w:r>
              <w:rPr>
                <w:b/>
                <w:sz w:val="16"/>
              </w:rPr>
              <w:t>Naziv udžbenika</w:t>
            </w:r>
          </w:p>
        </w:tc>
        <w:tc>
          <w:tcPr>
            <w:tcW w:w="4819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8937A56" w14:textId="77777777" w:rsidR="00930E0B" w:rsidRDefault="005F7AE4">
            <w:r>
              <w:rPr>
                <w:b/>
                <w:sz w:val="16"/>
              </w:rPr>
              <w:t>Autori</w:t>
            </w:r>
          </w:p>
        </w:tc>
      </w:tr>
      <w:tr w:rsidR="00930E0B" w14:paraId="3F957044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EBBE89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4F972ED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BAA9D1" w14:textId="77777777" w:rsidR="00930E0B" w:rsidRDefault="005F7AE4">
            <w:r>
              <w:rPr>
                <w:sz w:val="15"/>
              </w:rPr>
              <w:t xml:space="preserve">ZLATNA VRATA 4, PRVI i DRUGI </w:t>
            </w:r>
            <w:proofErr w:type="gramStart"/>
            <w:r>
              <w:rPr>
                <w:sz w:val="15"/>
              </w:rPr>
              <w:t>DIO :</w:t>
            </w:r>
            <w:proofErr w:type="gramEnd"/>
            <w:r>
              <w:rPr>
                <w:sz w:val="15"/>
              </w:rPr>
              <w:t xml:space="preserve"> radni udžbenik iz hrvatskoga jezika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1187D9" w14:textId="77777777" w:rsidR="00930E0B" w:rsidRDefault="005F7AE4">
            <w:r>
              <w:rPr>
                <w:sz w:val="15"/>
              </w:rPr>
              <w:t>Ivić, Krmpotić</w:t>
            </w:r>
          </w:p>
        </w:tc>
      </w:tr>
      <w:tr w:rsidR="00930E0B" w14:paraId="56581901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300B1C6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CB0E74D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A63DCE" w14:textId="77777777" w:rsidR="00930E0B" w:rsidRDefault="005F7AE4">
            <w:r>
              <w:rPr>
                <w:sz w:val="15"/>
              </w:rPr>
              <w:t xml:space="preserve">MOJ SRETNI BROJ 4, PRVI </w:t>
            </w:r>
            <w:proofErr w:type="gramStart"/>
            <w:r>
              <w:rPr>
                <w:sz w:val="15"/>
              </w:rPr>
              <w:t>DIO :</w:t>
            </w:r>
            <w:proofErr w:type="gramEnd"/>
            <w:r>
              <w:rPr>
                <w:sz w:val="15"/>
              </w:rPr>
              <w:t xml:space="preserve"> radni udžbenik iz matematike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9DD098" w14:textId="77777777" w:rsidR="00930E0B" w:rsidRDefault="005F7AE4">
            <w:r>
              <w:rPr>
                <w:sz w:val="15"/>
              </w:rPr>
              <w:t>Jakovljević Rogić, Miklec, Prtajin</w:t>
            </w:r>
          </w:p>
        </w:tc>
      </w:tr>
      <w:tr w:rsidR="00930E0B" w14:paraId="70007F12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CC427A3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C315DBF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E657CD" w14:textId="77777777" w:rsidR="00930E0B" w:rsidRDefault="005F7AE4">
            <w:r>
              <w:rPr>
                <w:sz w:val="15"/>
              </w:rPr>
              <w:t xml:space="preserve">MOJ SRETNI BROJ 4, DRUGI </w:t>
            </w:r>
            <w:proofErr w:type="gramStart"/>
            <w:r>
              <w:rPr>
                <w:sz w:val="15"/>
              </w:rPr>
              <w:t>DIO :</w:t>
            </w:r>
            <w:proofErr w:type="gramEnd"/>
            <w:r>
              <w:rPr>
                <w:sz w:val="15"/>
              </w:rPr>
              <w:t xml:space="preserve"> radni udžbenik iz matematike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BC3577F" w14:textId="77777777" w:rsidR="00930E0B" w:rsidRDefault="005F7AE4">
            <w:r>
              <w:rPr>
                <w:sz w:val="15"/>
              </w:rPr>
              <w:t>Jakovljević Rogić, Miklec, Prtajin</w:t>
            </w:r>
          </w:p>
        </w:tc>
      </w:tr>
      <w:tr w:rsidR="00930E0B" w14:paraId="474B3250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17D0DF" w14:textId="77777777" w:rsidR="00930E0B" w:rsidRDefault="005F7AE4">
            <w:r>
              <w:rPr>
                <w:b/>
                <w:sz w:val="15"/>
              </w:rPr>
              <w:t>PRIRODA I DRUŠTVO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2B4D440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E3F81E6" w14:textId="77777777" w:rsidR="00930E0B" w:rsidRDefault="005F7AE4">
            <w:r>
              <w:rPr>
                <w:sz w:val="15"/>
              </w:rPr>
              <w:t xml:space="preserve">ISTRAŽUJEMO NAŠ SVIJET </w:t>
            </w:r>
            <w:proofErr w:type="gramStart"/>
            <w:r>
              <w:rPr>
                <w:sz w:val="15"/>
              </w:rPr>
              <w:t>4 :</w:t>
            </w:r>
            <w:proofErr w:type="gramEnd"/>
            <w:r>
              <w:rPr>
                <w:sz w:val="15"/>
              </w:rPr>
              <w:t xml:space="preserve"> radni udžbenik iz prirode i društva za treći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5674EE9" w14:textId="77777777" w:rsidR="00930E0B" w:rsidRDefault="005F7AE4">
            <w:r>
              <w:rPr>
                <w:sz w:val="15"/>
              </w:rPr>
              <w:t>Kisovar Ivanda, Letina, Braičić</w:t>
            </w:r>
          </w:p>
        </w:tc>
      </w:tr>
      <w:tr w:rsidR="00930E0B" w14:paraId="70AB65CA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AD5EF98" w14:textId="77777777" w:rsidR="00930E0B" w:rsidRDefault="005F7AE4">
            <w:r>
              <w:rPr>
                <w:b/>
                <w:sz w:val="15"/>
              </w:rPr>
              <w:t>NJEMAČKI JEZIK - 1.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556D76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554081" w14:textId="409ABA6A" w:rsidR="00930E0B" w:rsidRDefault="005F7AE4">
            <w:r>
              <w:rPr>
                <w:sz w:val="15"/>
              </w:rPr>
              <w:t>GUT GEMACHT! 4</w:t>
            </w:r>
            <w:proofErr w:type="gramStart"/>
            <w:r w:rsidR="00574DE3">
              <w:rPr>
                <w:sz w:val="15"/>
              </w:rPr>
              <w:t>: :</w:t>
            </w:r>
            <w:proofErr w:type="gramEnd"/>
            <w:r w:rsidR="00574DE3">
              <w:rPr>
                <w:sz w:val="15"/>
              </w:rPr>
              <w:t xml:space="preserve"> udžbenik njemačkoga jezika s dodatnim digitalnim sadržajima u 4. razredu osnovne škole, 4.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98596B" w14:textId="6D271EFE" w:rsidR="00930E0B" w:rsidRDefault="00365B34">
            <w:r w:rsidRPr="00127A60">
              <w:rPr>
                <w:sz w:val="16"/>
                <w:szCs w:val="16"/>
              </w:rPr>
              <w:t>Jambrek Topić, Šnajder</w:t>
            </w:r>
          </w:p>
        </w:tc>
      </w:tr>
      <w:tr w:rsidR="00930E0B" w14:paraId="68FB54CA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6CE366" w14:textId="77777777" w:rsidR="00930E0B" w:rsidRDefault="005F7AE4">
            <w:r>
              <w:rPr>
                <w:b/>
                <w:sz w:val="15"/>
              </w:rPr>
              <w:t>NJEMAČKI JEZIK - 2.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E5CCB59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8F1E296" w14:textId="6C43B5A3" w:rsidR="00930E0B" w:rsidRDefault="005F7AE4">
            <w:r>
              <w:rPr>
                <w:sz w:val="15"/>
              </w:rPr>
              <w:t>#DEUTSCH 1</w:t>
            </w:r>
            <w:r w:rsidR="00365B34">
              <w:rPr>
                <w:sz w:val="15"/>
              </w:rPr>
              <w:t>: radni udžbenik njemačkog jezika u četvrtom razredu osnovne škole, 1.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28E5262" w14:textId="77777777" w:rsidR="00930E0B" w:rsidRDefault="005F7AE4">
            <w:r>
              <w:rPr>
                <w:sz w:val="15"/>
              </w:rPr>
              <w:t>Alexa Mathias, Jasmina Troha</w:t>
            </w:r>
          </w:p>
        </w:tc>
      </w:tr>
      <w:tr w:rsidR="00930E0B" w14:paraId="1E4DE4F0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CF0A566" w14:textId="77777777" w:rsidR="00930E0B" w:rsidRDefault="005F7AE4">
            <w:r>
              <w:rPr>
                <w:b/>
                <w:sz w:val="15"/>
              </w:rPr>
              <w:t>ENGLESKI JEZIK - 1.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705EFA2" w14:textId="77777777" w:rsidR="00930E0B" w:rsidRDefault="005F7AE4">
            <w:r>
              <w:rPr>
                <w:sz w:val="15"/>
              </w:rPr>
              <w:t>Oxford University Press, OELT Limited Podružnica u Republici Hrvatskoj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9C6C876" w14:textId="5E7C7AF0" w:rsidR="00930E0B" w:rsidRDefault="005F7AE4">
            <w:r>
              <w:rPr>
                <w:sz w:val="15"/>
              </w:rPr>
              <w:t>LET'S EXPLORE 4</w:t>
            </w:r>
            <w:r w:rsidR="00810135">
              <w:rPr>
                <w:sz w:val="15"/>
              </w:rPr>
              <w:t>: udžbenik engleskog jezika za 4. razred osnovne škole, 4.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A050998" w14:textId="37E9DD14" w:rsidR="00930E0B" w:rsidRDefault="00365B34">
            <w:r w:rsidRPr="00127A60">
              <w:rPr>
                <w:sz w:val="16"/>
                <w:szCs w:val="16"/>
              </w:rPr>
              <w:t>Lauder, Torres, Shipton</w:t>
            </w:r>
          </w:p>
        </w:tc>
      </w:tr>
      <w:tr w:rsidR="00930E0B" w14:paraId="0FA1094C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D548110" w14:textId="77777777" w:rsidR="00930E0B" w:rsidRDefault="005F7AE4">
            <w:r>
              <w:rPr>
                <w:b/>
                <w:sz w:val="15"/>
              </w:rPr>
              <w:t>ENGLESKI JEZIK - 2.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DE80D4B" w14:textId="77777777" w:rsidR="00930E0B" w:rsidRDefault="005F7AE4">
            <w:r>
              <w:rPr>
                <w:sz w:val="15"/>
              </w:rPr>
              <w:t>Oxford University Press, OELT Limited Podružnica u Republici Hrvatskoj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A52BED9" w14:textId="334733B2" w:rsidR="00930E0B" w:rsidRDefault="005F7AE4">
            <w:r>
              <w:rPr>
                <w:sz w:val="15"/>
              </w:rPr>
              <w:t>ENGLISH PLUS STARTER</w:t>
            </w:r>
            <w:r w:rsidR="00365B34">
              <w:rPr>
                <w:sz w:val="15"/>
              </w:rPr>
              <w:t>: udžbenik engleskog jezika za 4. razred osnovne škole, četvrta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3708B6A" w14:textId="77777777" w:rsidR="00930E0B" w:rsidRDefault="005F7AE4">
            <w:r>
              <w:rPr>
                <w:sz w:val="15"/>
              </w:rPr>
              <w:t>Ben Wetz, Robert Quinn</w:t>
            </w:r>
          </w:p>
        </w:tc>
      </w:tr>
      <w:tr w:rsidR="00930E0B" w14:paraId="41DCACE6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FEE6D65" w14:textId="77777777" w:rsidR="00930E0B" w:rsidRDefault="005F7AE4">
            <w:r>
              <w:rPr>
                <w:b/>
                <w:sz w:val="15"/>
              </w:rPr>
              <w:t>INFORMATIKA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8E78BCA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5EAA4E5" w14:textId="2F24E367" w:rsidR="00930E0B" w:rsidRDefault="005F7AE4">
            <w:r>
              <w:rPr>
                <w:sz w:val="15"/>
              </w:rPr>
              <w:t>E-SVIJET 3</w:t>
            </w:r>
            <w:r w:rsidR="00365B34">
              <w:rPr>
                <w:sz w:val="15"/>
              </w:rPr>
              <w:t>: radni udžbenik informatike s dodatnim digitalnim sadržajima u četvrtom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5C496DE" w14:textId="3B17B561" w:rsidR="00930E0B" w:rsidRPr="00365B34" w:rsidRDefault="00365B34">
            <w:pPr>
              <w:rPr>
                <w:sz w:val="16"/>
                <w:szCs w:val="16"/>
              </w:rPr>
            </w:pPr>
            <w:r w:rsidRPr="00365B34">
              <w:rPr>
                <w:sz w:val="16"/>
                <w:szCs w:val="16"/>
              </w:rPr>
              <w:t>Blagus, Ljubić Klemše, Ružić, Stančić</w:t>
            </w:r>
          </w:p>
        </w:tc>
      </w:tr>
      <w:tr w:rsidR="00930E0B" w14:paraId="62F8BD1B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9E1BCC2" w14:textId="77777777" w:rsidR="00930E0B" w:rsidRDefault="005F7AE4">
            <w:r>
              <w:rPr>
                <w:b/>
                <w:sz w:val="15"/>
              </w:rPr>
              <w:t>GLAZBENI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4134A12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30D8E73" w14:textId="0288C2CC" w:rsidR="00930E0B" w:rsidRDefault="005F7AE4">
            <w:r>
              <w:rPr>
                <w:sz w:val="15"/>
              </w:rPr>
              <w:t>ALLEGRO 4</w:t>
            </w:r>
            <w:r w:rsidR="00365B34">
              <w:rPr>
                <w:sz w:val="15"/>
              </w:rPr>
              <w:t>: udžbenik glazbene kulture u četvrtom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A1E99A2" w14:textId="1F225F5A" w:rsidR="00930E0B" w:rsidRPr="00365B34" w:rsidRDefault="00365B34">
            <w:pPr>
              <w:rPr>
                <w:sz w:val="16"/>
                <w:szCs w:val="16"/>
              </w:rPr>
            </w:pPr>
            <w:r w:rsidRPr="00365B34">
              <w:rPr>
                <w:sz w:val="16"/>
                <w:szCs w:val="16"/>
              </w:rPr>
              <w:t>Banov, Brđanović, Frančišković, Ivančić, Kirchmayer Bilić, Martinović, Novosel, Pehar</w:t>
            </w:r>
          </w:p>
        </w:tc>
      </w:tr>
      <w:tr w:rsidR="00930E0B" w14:paraId="11E4059C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7BAC2B" w14:textId="77777777" w:rsidR="00930E0B" w:rsidRDefault="005F7AE4">
            <w:r>
              <w:rPr>
                <w:b/>
                <w:sz w:val="15"/>
              </w:rPr>
              <w:t>VJERONAUK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288D505" w14:textId="77777777" w:rsidR="00930E0B" w:rsidRDefault="005F7AE4">
            <w:r>
              <w:rPr>
                <w:sz w:val="15"/>
              </w:rPr>
              <w:t>Kršćanska sadašnjost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6611421" w14:textId="77777777" w:rsidR="00930E0B" w:rsidRDefault="005F7AE4">
            <w:r>
              <w:rPr>
                <w:sz w:val="15"/>
              </w:rPr>
              <w:t>DAROVI VJERE I ZAJEDNIŠTVA: udžbenik za katolički vjeronauk četvrtoga razreda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54E24BC" w14:textId="77777777" w:rsidR="00930E0B" w:rsidRDefault="005F7AE4">
            <w:r>
              <w:rPr>
                <w:sz w:val="15"/>
              </w:rPr>
              <w:t>Ivica Pažin, Ante Pavlović</w:t>
            </w:r>
          </w:p>
        </w:tc>
      </w:tr>
    </w:tbl>
    <w:p w14:paraId="73B7E5D2" w14:textId="77777777" w:rsidR="00930E0B" w:rsidRDefault="00930E0B">
      <w:pPr>
        <w:spacing w:after="0"/>
      </w:pPr>
    </w:p>
    <w:p w14:paraId="70F8934F" w14:textId="77777777" w:rsidR="00930E0B" w:rsidRDefault="005F7AE4">
      <w:r>
        <w:br w:type="page"/>
      </w:r>
    </w:p>
    <w:p w14:paraId="0B383ECE" w14:textId="77777777" w:rsidR="00930E0B" w:rsidRDefault="005F7AE4">
      <w:pPr>
        <w:pStyle w:val="Naslov1"/>
      </w:pPr>
      <w:r>
        <w:lastRenderedPageBreak/>
        <w:t>Popis udžbenika za 5. razred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2551"/>
        <w:gridCol w:w="6237"/>
        <w:gridCol w:w="4819"/>
      </w:tblGrid>
      <w:tr w:rsidR="00930E0B" w14:paraId="3350E21C" w14:textId="77777777">
        <w:trPr>
          <w:tblHeader/>
          <w:jc w:val="center"/>
        </w:trPr>
        <w:tc>
          <w:tcPr>
            <w:tcW w:w="209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7CE171E" w14:textId="77777777" w:rsidR="00930E0B" w:rsidRDefault="005F7AE4">
            <w:r>
              <w:rPr>
                <w:b/>
                <w:sz w:val="16"/>
              </w:rPr>
              <w:t>Predmet</w:t>
            </w:r>
          </w:p>
        </w:tc>
        <w:tc>
          <w:tcPr>
            <w:tcW w:w="2551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85988CF" w14:textId="77777777" w:rsidR="00930E0B" w:rsidRDefault="005F7AE4">
            <w:r>
              <w:rPr>
                <w:b/>
                <w:sz w:val="16"/>
              </w:rPr>
              <w:t>Izdavač</w:t>
            </w:r>
          </w:p>
        </w:tc>
        <w:tc>
          <w:tcPr>
            <w:tcW w:w="623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DE2156F" w14:textId="77777777" w:rsidR="00930E0B" w:rsidRDefault="005F7AE4">
            <w:r>
              <w:rPr>
                <w:b/>
                <w:sz w:val="16"/>
              </w:rPr>
              <w:t>Naziv udžbenika</w:t>
            </w:r>
          </w:p>
        </w:tc>
        <w:tc>
          <w:tcPr>
            <w:tcW w:w="4819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55D31EC" w14:textId="77777777" w:rsidR="00930E0B" w:rsidRDefault="005F7AE4">
            <w:r>
              <w:rPr>
                <w:b/>
                <w:sz w:val="16"/>
              </w:rPr>
              <w:t>Autori</w:t>
            </w:r>
          </w:p>
        </w:tc>
      </w:tr>
      <w:tr w:rsidR="00930E0B" w14:paraId="35E2EC22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FF0890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F86597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5E0D32" w14:textId="77777777" w:rsidR="00930E0B" w:rsidRDefault="005F7AE4">
            <w:r>
              <w:rPr>
                <w:sz w:val="15"/>
              </w:rPr>
              <w:t xml:space="preserve">NAŠ HRVATSKI </w:t>
            </w:r>
            <w:proofErr w:type="gramStart"/>
            <w:r>
              <w:rPr>
                <w:sz w:val="15"/>
              </w:rPr>
              <w:t>5 :</w:t>
            </w:r>
            <w:proofErr w:type="gramEnd"/>
            <w:r>
              <w:rPr>
                <w:sz w:val="15"/>
              </w:rPr>
              <w:t xml:space="preserve"> udžbenik hrvatskog jezika s dodatnim digitalnim sadržajima u petome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92D31F8" w14:textId="77777777" w:rsidR="00930E0B" w:rsidRDefault="005F7AE4">
            <w:r>
              <w:rPr>
                <w:sz w:val="15"/>
              </w:rPr>
              <w:t>Anita Šojat</w:t>
            </w:r>
          </w:p>
        </w:tc>
      </w:tr>
      <w:tr w:rsidR="00930E0B" w14:paraId="2C39C54E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89A38D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45431D7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D08C1E0" w14:textId="77777777" w:rsidR="00930E0B" w:rsidRDefault="005F7AE4">
            <w:r>
              <w:rPr>
                <w:sz w:val="15"/>
              </w:rPr>
              <w:t xml:space="preserve">SNAGA RIJEČI </w:t>
            </w:r>
            <w:proofErr w:type="gramStart"/>
            <w:r>
              <w:rPr>
                <w:sz w:val="15"/>
              </w:rPr>
              <w:t>5 :</w:t>
            </w:r>
            <w:proofErr w:type="gramEnd"/>
            <w:r>
              <w:rPr>
                <w:sz w:val="15"/>
              </w:rPr>
              <w:t xml:space="preserve"> hrvatska čitanka s dodatnim digitalnim sadržajima za peti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4026DC4" w14:textId="77777777" w:rsidR="00930E0B" w:rsidRDefault="005F7AE4">
            <w:r>
              <w:rPr>
                <w:sz w:val="15"/>
              </w:rPr>
              <w:t>Anita Šojat</w:t>
            </w:r>
          </w:p>
        </w:tc>
      </w:tr>
      <w:tr w:rsidR="00930E0B" w14:paraId="3FBACED6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F5317A7" w14:textId="77777777" w:rsidR="00930E0B" w:rsidRDefault="005F7AE4">
            <w:r>
              <w:rPr>
                <w:b/>
                <w:sz w:val="15"/>
              </w:rPr>
              <w:t>LIKOVNA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1BF4518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1CAAB58" w14:textId="77777777" w:rsidR="00930E0B" w:rsidRDefault="005F7AE4">
            <w:r>
              <w:rPr>
                <w:sz w:val="15"/>
              </w:rPr>
              <w:t xml:space="preserve">MOJE BOJE </w:t>
            </w:r>
            <w:proofErr w:type="gramStart"/>
            <w:r>
              <w:rPr>
                <w:sz w:val="15"/>
              </w:rPr>
              <w:t>5 :</w:t>
            </w:r>
            <w:proofErr w:type="gramEnd"/>
            <w:r>
              <w:rPr>
                <w:sz w:val="15"/>
              </w:rPr>
              <w:t xml:space="preserve"> udžbenik likovne kulture s dodatnim digitalnim sadržajima u petom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71C3219" w14:textId="77777777" w:rsidR="00930E0B" w:rsidRDefault="005F7AE4">
            <w:r>
              <w:rPr>
                <w:sz w:val="15"/>
              </w:rPr>
              <w:t>Miroslav Huzjak</w:t>
            </w:r>
          </w:p>
        </w:tc>
      </w:tr>
      <w:tr w:rsidR="00930E0B" w14:paraId="6453479C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C9DB4D7" w14:textId="77777777" w:rsidR="00930E0B" w:rsidRDefault="005F7AE4">
            <w:r>
              <w:rPr>
                <w:b/>
                <w:sz w:val="15"/>
              </w:rPr>
              <w:t>GLAZBENA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92F98C9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2053A73" w14:textId="77777777" w:rsidR="00930E0B" w:rsidRDefault="005F7AE4">
            <w:r>
              <w:rPr>
                <w:sz w:val="15"/>
              </w:rPr>
              <w:t xml:space="preserve">GLAZBENI KRUG </w:t>
            </w:r>
            <w:proofErr w:type="gramStart"/>
            <w:r>
              <w:rPr>
                <w:sz w:val="15"/>
              </w:rPr>
              <w:t>5 :</w:t>
            </w:r>
            <w:proofErr w:type="gramEnd"/>
            <w:r>
              <w:rPr>
                <w:sz w:val="15"/>
              </w:rPr>
              <w:t xml:space="preserve"> udžbenik glazbene kulture za peti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A0290A" w14:textId="77777777" w:rsidR="00930E0B" w:rsidRDefault="005F7AE4">
            <w:r>
              <w:rPr>
                <w:sz w:val="15"/>
              </w:rPr>
              <w:t>Ružica Ambruš-Kiš, Nikolina Matoš, Tomislav Seletković, Snježana Stojaković, Zrinka Šimunović</w:t>
            </w:r>
          </w:p>
        </w:tc>
      </w:tr>
      <w:tr w:rsidR="00930E0B" w14:paraId="1047899D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EF29D9" w14:textId="77777777" w:rsidR="00930E0B" w:rsidRDefault="005F7AE4">
            <w:r>
              <w:rPr>
                <w:b/>
                <w:sz w:val="15"/>
              </w:rPr>
              <w:t>ENGLESKI JEZIK - 1.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25658B" w14:textId="77777777" w:rsidR="00930E0B" w:rsidRDefault="005F7AE4">
            <w:r>
              <w:rPr>
                <w:sz w:val="15"/>
              </w:rPr>
              <w:t>Oxford University Press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0B534B4" w14:textId="77777777" w:rsidR="00930E0B" w:rsidRDefault="005F7AE4">
            <w:r>
              <w:rPr>
                <w:sz w:val="15"/>
              </w:rPr>
              <w:t xml:space="preserve">PROJECT EXPLORE </w:t>
            </w:r>
            <w:proofErr w:type="gramStart"/>
            <w:r>
              <w:rPr>
                <w:sz w:val="15"/>
              </w:rPr>
              <w:t>1 :</w:t>
            </w:r>
            <w:proofErr w:type="gramEnd"/>
            <w:r>
              <w:rPr>
                <w:sz w:val="15"/>
              </w:rPr>
              <w:t xml:space="preserve"> Class book with eBook; udžbenik engleskog jezika za 5. razred osnovne škole, 5.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B3A181" w14:textId="77777777" w:rsidR="00930E0B" w:rsidRDefault="005F7AE4">
            <w:r>
              <w:rPr>
                <w:sz w:val="15"/>
              </w:rPr>
              <w:t>Sarah Philips, Paul Shipton (temeljeno na originalnom konceptu Toma Hutchinsona)</w:t>
            </w:r>
          </w:p>
        </w:tc>
      </w:tr>
      <w:tr w:rsidR="00930E0B" w14:paraId="4C653037" w14:textId="77777777" w:rsidTr="00574DE3">
        <w:trPr>
          <w:trHeight w:val="532"/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37704E8" w14:textId="77777777" w:rsidR="00930E0B" w:rsidRDefault="005F7AE4">
            <w:r>
              <w:rPr>
                <w:b/>
                <w:sz w:val="15"/>
              </w:rPr>
              <w:t>ENGLESKI JEZIK - 2.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8040CF4" w14:textId="77777777" w:rsidR="00930E0B" w:rsidRDefault="005F7AE4">
            <w:r>
              <w:rPr>
                <w:sz w:val="15"/>
              </w:rPr>
              <w:t>Oxford University Press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E71A9DC" w14:textId="77777777" w:rsidR="00930E0B" w:rsidRDefault="005F7AE4">
            <w:r>
              <w:rPr>
                <w:sz w:val="15"/>
              </w:rPr>
              <w:t xml:space="preserve">PROJECT EXPLORE PLUS </w:t>
            </w:r>
            <w:proofErr w:type="gramStart"/>
            <w:r>
              <w:rPr>
                <w:sz w:val="15"/>
              </w:rPr>
              <w:t>STARTER :</w:t>
            </w:r>
            <w:proofErr w:type="gramEnd"/>
            <w:r>
              <w:rPr>
                <w:sz w:val="15"/>
              </w:rPr>
              <w:t xml:space="preserve"> Class book with Online Practice; udžbenik engleskog jezika za 5. razred osnovne škole, 2.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98E1FC2" w14:textId="77777777" w:rsidR="00930E0B" w:rsidRDefault="005F7AE4">
            <w:r>
              <w:rPr>
                <w:sz w:val="15"/>
              </w:rPr>
              <w:t>Sarah Philips, Paul Shipton (temeljeno na originalnom konceptu Toma Hutchinsona)</w:t>
            </w:r>
          </w:p>
        </w:tc>
      </w:tr>
      <w:tr w:rsidR="00930E0B" w14:paraId="04A161E0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0F7868B" w14:textId="77777777" w:rsidR="00930E0B" w:rsidRDefault="005F7AE4">
            <w:r>
              <w:rPr>
                <w:b/>
                <w:sz w:val="15"/>
              </w:rPr>
              <w:t>NJEMAČKI JEZIK - 1.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F1772A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75329D" w14:textId="77777777" w:rsidR="00930E0B" w:rsidRDefault="005F7AE4">
            <w:r>
              <w:rPr>
                <w:sz w:val="15"/>
              </w:rPr>
              <w:t xml:space="preserve">GUT GEMACHT! </w:t>
            </w:r>
            <w:proofErr w:type="gramStart"/>
            <w:r>
              <w:rPr>
                <w:sz w:val="15"/>
              </w:rPr>
              <w:t>5 :</w:t>
            </w:r>
            <w:proofErr w:type="gramEnd"/>
            <w:r>
              <w:rPr>
                <w:sz w:val="15"/>
              </w:rPr>
              <w:t xml:space="preserve"> udžbenik njemačkoga jezika s dodatnim digitalnim sadržajima u petome razredu osnovne škole, 5.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F239F42" w14:textId="77777777" w:rsidR="00930E0B" w:rsidRDefault="005F7AE4">
            <w:r>
              <w:rPr>
                <w:sz w:val="15"/>
              </w:rPr>
              <w:t>Jasmina Troha, Ivana Valjak Ilić</w:t>
            </w:r>
          </w:p>
        </w:tc>
      </w:tr>
      <w:tr w:rsidR="00930E0B" w14:paraId="1390A202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E347902" w14:textId="77777777" w:rsidR="00930E0B" w:rsidRDefault="005F7AE4">
            <w:r>
              <w:rPr>
                <w:b/>
                <w:sz w:val="15"/>
              </w:rPr>
              <w:t>NJEMAČKI JEZIK - 2.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E132920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1DA3F1" w14:textId="77777777" w:rsidR="00930E0B" w:rsidRDefault="005F7AE4">
            <w:r>
              <w:rPr>
                <w:sz w:val="15"/>
              </w:rPr>
              <w:t xml:space="preserve">FLINK MIT DEUTSCH 2 </w:t>
            </w:r>
            <w:proofErr w:type="gramStart"/>
            <w:r>
              <w:rPr>
                <w:sz w:val="15"/>
              </w:rPr>
              <w:t>NEU :</w:t>
            </w:r>
            <w:proofErr w:type="gramEnd"/>
            <w:r>
              <w:rPr>
                <w:sz w:val="15"/>
              </w:rPr>
              <w:t xml:space="preserve"> udžbenik njemačkog jezika s dodatnim digitalnim sadržajima u petome razredu osnovne škole, 2.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271D02" w14:textId="77777777" w:rsidR="00930E0B" w:rsidRDefault="005F7AE4">
            <w:r>
              <w:rPr>
                <w:sz w:val="15"/>
              </w:rPr>
              <w:t>Plamenka Bernardi-Britvec, Jadranka Salopek, Jasmina Troha</w:t>
            </w:r>
          </w:p>
        </w:tc>
      </w:tr>
      <w:tr w:rsidR="00930E0B" w14:paraId="307DAC54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EA3D6C2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729483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CB83CBB" w14:textId="77777777" w:rsidR="00930E0B" w:rsidRDefault="005F7AE4">
            <w:r>
              <w:rPr>
                <w:sz w:val="15"/>
              </w:rPr>
              <w:t xml:space="preserve">MATEMATIČKI IZAZOVI 5, PRVI </w:t>
            </w:r>
            <w:proofErr w:type="gramStart"/>
            <w:r>
              <w:rPr>
                <w:sz w:val="15"/>
              </w:rPr>
              <w:t>DIO :</w:t>
            </w:r>
            <w:proofErr w:type="gramEnd"/>
            <w:r>
              <w:rPr>
                <w:sz w:val="15"/>
              </w:rPr>
              <w:t xml:space="preserve"> udžbenik sa zadatcima za vježbanje iz matematike za peti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2FEB549" w14:textId="77777777" w:rsidR="00930E0B" w:rsidRDefault="005F7AE4">
            <w:r>
              <w:rPr>
                <w:sz w:val="15"/>
              </w:rPr>
              <w:t>Gordana Paić, Željko Bošnjak, Boris Čulina, Niko Grgić</w:t>
            </w:r>
          </w:p>
        </w:tc>
      </w:tr>
      <w:tr w:rsidR="00930E0B" w14:paraId="7ED95F60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048E143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6F6C3DE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3C51782" w14:textId="77777777" w:rsidR="00930E0B" w:rsidRDefault="005F7AE4">
            <w:r>
              <w:rPr>
                <w:sz w:val="15"/>
              </w:rPr>
              <w:t xml:space="preserve">MATEMATIČKI IZAZOVI 5, DRUGI </w:t>
            </w:r>
            <w:proofErr w:type="gramStart"/>
            <w:r>
              <w:rPr>
                <w:sz w:val="15"/>
              </w:rPr>
              <w:t>DIO :</w:t>
            </w:r>
            <w:proofErr w:type="gramEnd"/>
            <w:r>
              <w:rPr>
                <w:sz w:val="15"/>
              </w:rPr>
              <w:t xml:space="preserve"> udžbenik sa zadatcima za vježbanje iz matematike za peti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B23935E" w14:textId="77777777" w:rsidR="00930E0B" w:rsidRDefault="005F7AE4">
            <w:r>
              <w:rPr>
                <w:sz w:val="15"/>
              </w:rPr>
              <w:t>Gordana Paić, Željko Bošnjak, Boris Čulina, Niko Grgić</w:t>
            </w:r>
          </w:p>
        </w:tc>
      </w:tr>
      <w:tr w:rsidR="00930E0B" w14:paraId="670878EA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42CEB18" w14:textId="77777777" w:rsidR="00930E0B" w:rsidRDefault="005F7AE4">
            <w:r>
              <w:rPr>
                <w:b/>
                <w:sz w:val="15"/>
              </w:rPr>
              <w:t>PRIRODA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43F66B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C516D12" w14:textId="77777777" w:rsidR="00930E0B" w:rsidRDefault="005F7AE4">
            <w:r>
              <w:rPr>
                <w:sz w:val="15"/>
              </w:rPr>
              <w:t xml:space="preserve">PRIRODA </w:t>
            </w:r>
            <w:proofErr w:type="gramStart"/>
            <w:r>
              <w:rPr>
                <w:sz w:val="15"/>
              </w:rPr>
              <w:t>5 :</w:t>
            </w:r>
            <w:proofErr w:type="gramEnd"/>
            <w:r>
              <w:rPr>
                <w:sz w:val="15"/>
              </w:rPr>
              <w:t xml:space="preserve"> udžbenik iz prirode za peti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D20B4D" w14:textId="77777777" w:rsidR="00930E0B" w:rsidRDefault="005F7AE4">
            <w:r>
              <w:rPr>
                <w:sz w:val="15"/>
              </w:rPr>
              <w:t>Marijana Bastić, Valerija Begić, Ana Bakarić, Bernarda Kralj Golub</w:t>
            </w:r>
          </w:p>
        </w:tc>
      </w:tr>
      <w:tr w:rsidR="00930E0B" w14:paraId="5D28F7B4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B13913C" w14:textId="77777777" w:rsidR="00930E0B" w:rsidRDefault="005F7AE4">
            <w:r>
              <w:rPr>
                <w:b/>
                <w:sz w:val="15"/>
              </w:rPr>
              <w:t>GEOGRAFIJA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8B777AC" w14:textId="77777777" w:rsidR="00930E0B" w:rsidRDefault="005F7AE4">
            <w:r>
              <w:rPr>
                <w:sz w:val="15"/>
              </w:rPr>
              <w:t>Ljevak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76E943" w14:textId="77777777" w:rsidR="00930E0B" w:rsidRDefault="005F7AE4">
            <w:r>
              <w:rPr>
                <w:sz w:val="15"/>
              </w:rPr>
              <w:t xml:space="preserve">PLAVI PLANET </w:t>
            </w:r>
            <w:proofErr w:type="gramStart"/>
            <w:r>
              <w:rPr>
                <w:sz w:val="15"/>
              </w:rPr>
              <w:t>1 :</w:t>
            </w:r>
            <w:proofErr w:type="gramEnd"/>
            <w:r>
              <w:rPr>
                <w:sz w:val="15"/>
              </w:rPr>
              <w:t xml:space="preserve"> udžbenik iz geografije za 5.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9DF78C6" w14:textId="77777777" w:rsidR="00930E0B" w:rsidRDefault="005F7AE4">
            <w:r>
              <w:rPr>
                <w:sz w:val="15"/>
              </w:rPr>
              <w:t>Lidija Borko, Tomislav Štancl</w:t>
            </w:r>
          </w:p>
        </w:tc>
      </w:tr>
      <w:tr w:rsidR="00930E0B" w14:paraId="64426BE9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7B3A1F1" w14:textId="77777777" w:rsidR="00930E0B" w:rsidRDefault="005F7AE4">
            <w:r>
              <w:rPr>
                <w:b/>
                <w:sz w:val="15"/>
              </w:rPr>
              <w:t>TEHNIČKA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583D19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2C9172" w14:textId="77777777" w:rsidR="00930E0B" w:rsidRDefault="005F7AE4">
            <w:r>
              <w:rPr>
                <w:sz w:val="15"/>
              </w:rPr>
              <w:t xml:space="preserve">TEHNIČKA KULTURA </w:t>
            </w:r>
            <w:proofErr w:type="gramStart"/>
            <w:r>
              <w:rPr>
                <w:sz w:val="15"/>
              </w:rPr>
              <w:t>5 :</w:t>
            </w:r>
            <w:proofErr w:type="gramEnd"/>
            <w:r>
              <w:rPr>
                <w:sz w:val="15"/>
              </w:rPr>
              <w:t xml:space="preserve"> udžbenik iz tehničke kulture za peti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5D48015" w14:textId="77777777" w:rsidR="00930E0B" w:rsidRDefault="005F7AE4">
            <w:r>
              <w:rPr>
                <w:sz w:val="15"/>
              </w:rPr>
              <w:t>Ivan Sunko, Katica Mikulaj Ovčarić, Ivo Crnoja</w:t>
            </w:r>
          </w:p>
        </w:tc>
      </w:tr>
      <w:tr w:rsidR="00930E0B" w14:paraId="0AED2BC3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332BD85" w14:textId="77777777" w:rsidR="00930E0B" w:rsidRDefault="005F7AE4">
            <w:r>
              <w:rPr>
                <w:b/>
                <w:sz w:val="15"/>
              </w:rPr>
              <w:t>VJERONAUK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C9D80D1" w14:textId="77777777" w:rsidR="00930E0B" w:rsidRDefault="005F7AE4">
            <w:r>
              <w:rPr>
                <w:sz w:val="15"/>
              </w:rPr>
              <w:t>Kršćanska sadašnjost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163A22D" w14:textId="77777777" w:rsidR="00930E0B" w:rsidRDefault="005F7AE4">
            <w:r>
              <w:rPr>
                <w:sz w:val="15"/>
              </w:rPr>
              <w:t>UČITELJU, GDJE STANUJEŠ</w:t>
            </w:r>
            <w:proofErr w:type="gramStart"/>
            <w:r>
              <w:rPr>
                <w:sz w:val="15"/>
              </w:rPr>
              <w:t>? :</w:t>
            </w:r>
            <w:proofErr w:type="gramEnd"/>
            <w:r>
              <w:rPr>
                <w:sz w:val="15"/>
              </w:rPr>
              <w:t xml:space="preserve"> udžbenik za katolički vjeronauk petoga razreda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651606D" w14:textId="77777777" w:rsidR="00930E0B" w:rsidRDefault="005F7AE4">
            <w:r>
              <w:rPr>
                <w:sz w:val="15"/>
              </w:rPr>
              <w:t>Mirjana Novak, Barbara Sipina</w:t>
            </w:r>
          </w:p>
        </w:tc>
      </w:tr>
      <w:tr w:rsidR="00930E0B" w14:paraId="674E0A11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7B49C79" w14:textId="77777777" w:rsidR="00930E0B" w:rsidRDefault="005F7AE4">
            <w:r>
              <w:rPr>
                <w:b/>
                <w:sz w:val="15"/>
              </w:rPr>
              <w:t>POVIJEST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E3B67B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DC7570" w14:textId="77777777" w:rsidR="00930E0B" w:rsidRDefault="005F7AE4">
            <w:r>
              <w:rPr>
                <w:sz w:val="15"/>
              </w:rPr>
              <w:t xml:space="preserve">KLIO </w:t>
            </w:r>
            <w:proofErr w:type="gramStart"/>
            <w:r>
              <w:rPr>
                <w:sz w:val="15"/>
              </w:rPr>
              <w:t>5 :</w:t>
            </w:r>
            <w:proofErr w:type="gramEnd"/>
            <w:r>
              <w:rPr>
                <w:sz w:val="15"/>
              </w:rPr>
              <w:t xml:space="preserve"> udžbenik petoga razreda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C91FAC4" w14:textId="77777777" w:rsidR="00930E0B" w:rsidRDefault="005F7AE4">
            <w:r>
              <w:rPr>
                <w:sz w:val="15"/>
              </w:rPr>
              <w:t>Sonja Bančić, Tina Matanić</w:t>
            </w:r>
          </w:p>
        </w:tc>
      </w:tr>
      <w:tr w:rsidR="00930E0B" w14:paraId="7003BC46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7E5185A" w14:textId="77777777" w:rsidR="00930E0B" w:rsidRDefault="005F7AE4">
            <w:r>
              <w:rPr>
                <w:b/>
                <w:sz w:val="15"/>
              </w:rPr>
              <w:t>INFORMATIKA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AE3F6EE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684F82E" w14:textId="77777777" w:rsidR="00930E0B" w:rsidRDefault="005F7AE4">
            <w:r>
              <w:rPr>
                <w:sz w:val="15"/>
              </w:rPr>
              <w:t xml:space="preserve">LIKE IT </w:t>
            </w:r>
            <w:proofErr w:type="gramStart"/>
            <w:r>
              <w:rPr>
                <w:sz w:val="15"/>
              </w:rPr>
              <w:t>5 :</w:t>
            </w:r>
            <w:proofErr w:type="gramEnd"/>
            <w:r>
              <w:rPr>
                <w:sz w:val="15"/>
              </w:rPr>
              <w:t xml:space="preserve"> udžbenik iz informatike za peti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31CFF4" w14:textId="77777777" w:rsidR="00930E0B" w:rsidRDefault="005F7AE4">
            <w:r>
              <w:rPr>
                <w:sz w:val="15"/>
              </w:rPr>
              <w:t>Blaženka Rihter, Dragica Rade, Karmen Toić Dlačić, Siniša Topić, Luka Novaković, Domagoj Bujadinović, Tomislav Pandurić</w:t>
            </w:r>
          </w:p>
        </w:tc>
      </w:tr>
    </w:tbl>
    <w:p w14:paraId="5A5AB45A" w14:textId="77777777" w:rsidR="00930E0B" w:rsidRDefault="00930E0B">
      <w:pPr>
        <w:spacing w:after="0"/>
      </w:pPr>
    </w:p>
    <w:p w14:paraId="64C5C253" w14:textId="77777777" w:rsidR="00930E0B" w:rsidRDefault="005F7AE4">
      <w:r>
        <w:br w:type="page"/>
      </w:r>
    </w:p>
    <w:p w14:paraId="11BCDDFF" w14:textId="77777777" w:rsidR="00930E0B" w:rsidRDefault="005F7AE4">
      <w:pPr>
        <w:pStyle w:val="Naslov1"/>
      </w:pPr>
      <w:r>
        <w:lastRenderedPageBreak/>
        <w:t>Popis udžbenika za 6. razred</w:t>
      </w:r>
    </w:p>
    <w:tbl>
      <w:tblPr>
        <w:tblStyle w:val="Reetkatablice"/>
        <w:tblW w:w="15704" w:type="dxa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2551"/>
        <w:gridCol w:w="6120"/>
        <w:gridCol w:w="4936"/>
      </w:tblGrid>
      <w:tr w:rsidR="00930E0B" w14:paraId="404C9FB0" w14:textId="77777777" w:rsidTr="009F0A1F">
        <w:trPr>
          <w:tblHeader/>
          <w:jc w:val="center"/>
        </w:trPr>
        <w:tc>
          <w:tcPr>
            <w:tcW w:w="209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59D2C12" w14:textId="77777777" w:rsidR="00930E0B" w:rsidRDefault="005F7AE4">
            <w:r>
              <w:rPr>
                <w:b/>
                <w:sz w:val="16"/>
              </w:rPr>
              <w:t>Predmet</w:t>
            </w:r>
          </w:p>
        </w:tc>
        <w:tc>
          <w:tcPr>
            <w:tcW w:w="2551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9B07D5D" w14:textId="77777777" w:rsidR="00930E0B" w:rsidRDefault="005F7AE4">
            <w:r>
              <w:rPr>
                <w:b/>
                <w:sz w:val="16"/>
              </w:rPr>
              <w:t>Izdavač</w:t>
            </w:r>
          </w:p>
        </w:tc>
        <w:tc>
          <w:tcPr>
            <w:tcW w:w="6120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C635ED" w14:textId="77777777" w:rsidR="00930E0B" w:rsidRDefault="005F7AE4">
            <w:r>
              <w:rPr>
                <w:b/>
                <w:sz w:val="16"/>
              </w:rPr>
              <w:t>Naziv udžbenika</w:t>
            </w:r>
          </w:p>
        </w:tc>
        <w:tc>
          <w:tcPr>
            <w:tcW w:w="4936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90F701B" w14:textId="77777777" w:rsidR="00930E0B" w:rsidRDefault="005F7AE4">
            <w:r>
              <w:rPr>
                <w:b/>
                <w:sz w:val="16"/>
              </w:rPr>
              <w:t>Autori</w:t>
            </w:r>
          </w:p>
        </w:tc>
      </w:tr>
      <w:tr w:rsidR="00930E0B" w14:paraId="64892CE3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69701A5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A27078E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659D303" w14:textId="52AA8C2B" w:rsidR="00930E0B" w:rsidRDefault="005F7AE4">
            <w:r>
              <w:rPr>
                <w:sz w:val="15"/>
              </w:rPr>
              <w:t>NAŠ HRVATSKI 6,</w:t>
            </w:r>
            <w:r w:rsidR="00951CC1">
              <w:rPr>
                <w:sz w:val="15"/>
              </w:rPr>
              <w:t xml:space="preserve"> udžbenik hrvatskog jezika s dodatnim digitalnim sadržajima u šestom razredu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F0100D0" w14:textId="6218B720" w:rsidR="00930E0B" w:rsidRPr="00951CC1" w:rsidRDefault="00951CC1">
            <w:pPr>
              <w:rPr>
                <w:sz w:val="16"/>
                <w:szCs w:val="16"/>
              </w:rPr>
            </w:pPr>
            <w:r w:rsidRPr="00951CC1">
              <w:rPr>
                <w:sz w:val="16"/>
                <w:szCs w:val="16"/>
              </w:rPr>
              <w:t>Anita Šojat</w:t>
            </w:r>
          </w:p>
        </w:tc>
      </w:tr>
      <w:tr w:rsidR="00930E0B" w14:paraId="5784B771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D8BEE15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C3991DD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79DBD67" w14:textId="1643550D" w:rsidR="00930E0B" w:rsidRDefault="005F7AE4">
            <w:r>
              <w:rPr>
                <w:sz w:val="15"/>
              </w:rPr>
              <w:t xml:space="preserve">SNAGA RIJEČI 6, </w:t>
            </w:r>
            <w:r w:rsidR="00951CC1">
              <w:rPr>
                <w:sz w:val="15"/>
              </w:rPr>
              <w:t>hrvatska čitanka s dodatnim digitalnim sadržajima za šesti razred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977E479" w14:textId="0121B911" w:rsidR="00930E0B" w:rsidRPr="00951CC1" w:rsidRDefault="00951CC1">
            <w:pPr>
              <w:rPr>
                <w:sz w:val="16"/>
                <w:szCs w:val="16"/>
              </w:rPr>
            </w:pPr>
            <w:r w:rsidRPr="00951CC1">
              <w:rPr>
                <w:sz w:val="16"/>
                <w:szCs w:val="16"/>
              </w:rPr>
              <w:t>Anita Šojat</w:t>
            </w:r>
          </w:p>
        </w:tc>
      </w:tr>
      <w:tr w:rsidR="00930E0B" w14:paraId="0ABF346D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7E60D1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054E195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35ED8AF" w14:textId="1B9EB085" w:rsidR="00930E0B" w:rsidRDefault="005F7AE4">
            <w:r>
              <w:rPr>
                <w:sz w:val="15"/>
              </w:rPr>
              <w:t xml:space="preserve">MATEMATIKA 6, 1. </w:t>
            </w:r>
            <w:r w:rsidR="007B6910">
              <w:rPr>
                <w:sz w:val="15"/>
              </w:rPr>
              <w:t>D</w:t>
            </w:r>
            <w:r>
              <w:rPr>
                <w:sz w:val="15"/>
              </w:rPr>
              <w:t>io</w:t>
            </w:r>
            <w:r w:rsidR="007B6910">
              <w:rPr>
                <w:sz w:val="15"/>
              </w:rPr>
              <w:t>, udžbenik za 6. razred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AB9D53" w14:textId="1A478CF5" w:rsidR="00930E0B" w:rsidRPr="00951CC1" w:rsidRDefault="007B6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Šikić, Draženović Žitko, Golac Jakopović, Goleš, Lobor, Marić, Nemeth, Stajčić, Vuković</w:t>
            </w:r>
          </w:p>
        </w:tc>
      </w:tr>
      <w:tr w:rsidR="00930E0B" w14:paraId="5517B053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44AE0B5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79B78EA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27A77D6" w14:textId="6965371F" w:rsidR="00930E0B" w:rsidRDefault="005F7AE4">
            <w:r>
              <w:rPr>
                <w:sz w:val="15"/>
              </w:rPr>
              <w:t xml:space="preserve">MATEMATIKA 6, 2. </w:t>
            </w:r>
            <w:r w:rsidR="007B6910">
              <w:rPr>
                <w:sz w:val="15"/>
              </w:rPr>
              <w:t>D</w:t>
            </w:r>
            <w:r>
              <w:rPr>
                <w:sz w:val="15"/>
              </w:rPr>
              <w:t>io</w:t>
            </w:r>
            <w:r w:rsidR="007B6910">
              <w:rPr>
                <w:sz w:val="15"/>
              </w:rPr>
              <w:t>, udžbenik za 6. razred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F540383" w14:textId="6E27ACBF" w:rsidR="00930E0B" w:rsidRDefault="007B6910">
            <w:r>
              <w:rPr>
                <w:sz w:val="16"/>
                <w:szCs w:val="16"/>
              </w:rPr>
              <w:t>Šikić, Draženović Žitko, Golac Jakopović, Goleš, Lobor, Marić, Nemeth, Stajčić, Vuković</w:t>
            </w:r>
          </w:p>
        </w:tc>
      </w:tr>
      <w:tr w:rsidR="00930E0B" w14:paraId="4D1F433F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8D4442F" w14:textId="77777777" w:rsidR="00930E0B" w:rsidRDefault="005F7AE4">
            <w:r>
              <w:rPr>
                <w:b/>
                <w:sz w:val="15"/>
              </w:rPr>
              <w:t>ENGLESKI JEZIK - 1.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248855B" w14:textId="77777777" w:rsidR="00930E0B" w:rsidRDefault="005F7AE4">
            <w:r>
              <w:rPr>
                <w:sz w:val="15"/>
              </w:rPr>
              <w:t>Oxford University Press, OELT Limited Podružnica u Republici Hrvatskoj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30DC6F" w14:textId="76DB85B5" w:rsidR="00930E0B" w:rsidRDefault="005F7AE4">
            <w:r>
              <w:rPr>
                <w:sz w:val="15"/>
              </w:rPr>
              <w:t>PROJECT EXPLORE 2</w:t>
            </w:r>
            <w:r w:rsidR="007B6910">
              <w:rPr>
                <w:sz w:val="15"/>
              </w:rPr>
              <w:t>: udžbenik engleskog jezika za 6. razred, 6. godina učenja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4856923" w14:textId="2160AE35" w:rsidR="00930E0B" w:rsidRPr="007B6910" w:rsidRDefault="007B6910">
            <w:pPr>
              <w:rPr>
                <w:sz w:val="16"/>
                <w:szCs w:val="16"/>
              </w:rPr>
            </w:pPr>
            <w:r w:rsidRPr="007B6910">
              <w:rPr>
                <w:sz w:val="16"/>
                <w:szCs w:val="16"/>
              </w:rPr>
              <w:t>Wheeldon, Shipton</w:t>
            </w:r>
          </w:p>
        </w:tc>
      </w:tr>
      <w:tr w:rsidR="00930E0B" w14:paraId="175C165C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63B86E" w14:textId="77777777" w:rsidR="00930E0B" w:rsidRDefault="005F7AE4">
            <w:r>
              <w:rPr>
                <w:b/>
                <w:sz w:val="15"/>
              </w:rPr>
              <w:t>ENGLESKI JEZIK - 2.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3A7270E" w14:textId="77777777" w:rsidR="00930E0B" w:rsidRDefault="005F7AE4">
            <w:r>
              <w:rPr>
                <w:sz w:val="15"/>
              </w:rPr>
              <w:t>Oxford University Press, OELT Limited Podružnica u Republici Hrvatskoj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E922EC9" w14:textId="5F283DFE" w:rsidR="00930E0B" w:rsidRDefault="005F7AE4">
            <w:r>
              <w:rPr>
                <w:sz w:val="15"/>
              </w:rPr>
              <w:t>PROJECT EXPLORE PLUS 1</w:t>
            </w:r>
            <w:r w:rsidR="007B6910">
              <w:rPr>
                <w:sz w:val="15"/>
              </w:rPr>
              <w:t>: udžbenik engleskog jezika za 6. razred, .</w:t>
            </w:r>
            <w:r w:rsidR="003F1423">
              <w:rPr>
                <w:sz w:val="15"/>
              </w:rPr>
              <w:t>3.</w:t>
            </w:r>
            <w:r w:rsidR="007B6910">
              <w:rPr>
                <w:sz w:val="15"/>
              </w:rPr>
              <w:t xml:space="preserve"> godina učenja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19A1AB" w14:textId="22EF1879" w:rsidR="00930E0B" w:rsidRPr="007B6910" w:rsidRDefault="007B6910">
            <w:pPr>
              <w:rPr>
                <w:sz w:val="16"/>
                <w:szCs w:val="16"/>
              </w:rPr>
            </w:pPr>
            <w:r w:rsidRPr="007B6910">
              <w:rPr>
                <w:sz w:val="16"/>
                <w:szCs w:val="16"/>
              </w:rPr>
              <w:t>Phillips, Shipton</w:t>
            </w:r>
          </w:p>
        </w:tc>
      </w:tr>
      <w:tr w:rsidR="00930E0B" w14:paraId="576FC08B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2D276DA" w14:textId="77777777" w:rsidR="00930E0B" w:rsidRDefault="005F7AE4">
            <w:r>
              <w:rPr>
                <w:b/>
                <w:sz w:val="15"/>
              </w:rPr>
              <w:t>NJEMAČKI JEZIK - 1.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266236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E92835E" w14:textId="1C6FA21A" w:rsidR="00930E0B" w:rsidRDefault="005F7AE4">
            <w:r>
              <w:rPr>
                <w:sz w:val="15"/>
              </w:rPr>
              <w:t>GUT GEMACHT! 6</w:t>
            </w:r>
            <w:r w:rsidR="007B6910">
              <w:rPr>
                <w:sz w:val="15"/>
              </w:rPr>
              <w:t>: udžbenik njemačkog jezika s dodatnim digitalnim sadržajima u 6. razredu osnovne škole, 6. godina učenja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C66724" w14:textId="6E1B3CFA" w:rsidR="00930E0B" w:rsidRPr="007B6910" w:rsidRDefault="007B6910">
            <w:pPr>
              <w:rPr>
                <w:sz w:val="16"/>
                <w:szCs w:val="16"/>
              </w:rPr>
            </w:pPr>
            <w:r w:rsidRPr="007B6910">
              <w:rPr>
                <w:sz w:val="16"/>
                <w:szCs w:val="16"/>
              </w:rPr>
              <w:t>Troha, Valjak Ilić</w:t>
            </w:r>
          </w:p>
        </w:tc>
      </w:tr>
      <w:tr w:rsidR="00930E0B" w14:paraId="68829CAD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3A870F" w14:textId="77777777" w:rsidR="00930E0B" w:rsidRDefault="005F7AE4">
            <w:r>
              <w:rPr>
                <w:b/>
                <w:sz w:val="15"/>
              </w:rPr>
              <w:t>NJEMAČKI JEZIK - 2. STRANI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15C403C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B192C51" w14:textId="7E9B7C50" w:rsidR="00930E0B" w:rsidRDefault="005F7AE4">
            <w:r>
              <w:rPr>
                <w:sz w:val="15"/>
              </w:rPr>
              <w:t>MAXIMAL 3</w:t>
            </w:r>
            <w:r w:rsidR="007B6910">
              <w:rPr>
                <w:sz w:val="15"/>
              </w:rPr>
              <w:t>: udžbenik njemačkog jezika za 6. razred osnovne škole, 3. godina učenja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FC5F630" w14:textId="48EDE861" w:rsidR="00930E0B" w:rsidRPr="007B6910" w:rsidRDefault="007B6910">
            <w:pPr>
              <w:rPr>
                <w:sz w:val="16"/>
                <w:szCs w:val="16"/>
              </w:rPr>
            </w:pPr>
            <w:r w:rsidRPr="007B6910">
              <w:rPr>
                <w:sz w:val="16"/>
                <w:szCs w:val="16"/>
              </w:rPr>
              <w:t>Motta, Krulak- Kempisty, Brass, Gluck, Klobučar</w:t>
            </w:r>
          </w:p>
        </w:tc>
      </w:tr>
      <w:tr w:rsidR="00930E0B" w14:paraId="0151B0ED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C181D2" w14:textId="77777777" w:rsidR="00930E0B" w:rsidRDefault="005F7AE4">
            <w:r>
              <w:rPr>
                <w:b/>
                <w:sz w:val="15"/>
              </w:rPr>
              <w:t>GLAZBENA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B9E417D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14316FA" w14:textId="025208B8" w:rsidR="00930E0B" w:rsidRDefault="005F7AE4">
            <w:r>
              <w:rPr>
                <w:sz w:val="15"/>
              </w:rPr>
              <w:t>GLAZBENI KRUG 6</w:t>
            </w:r>
            <w:r w:rsidR="009B1A0E">
              <w:rPr>
                <w:sz w:val="15"/>
              </w:rPr>
              <w:t>: udžbenik šestog razreda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5D54200" w14:textId="623D8E39" w:rsidR="00930E0B" w:rsidRPr="00370153" w:rsidRDefault="00370153">
            <w:pPr>
              <w:rPr>
                <w:sz w:val="16"/>
                <w:szCs w:val="16"/>
              </w:rPr>
            </w:pPr>
            <w:r w:rsidRPr="00370153">
              <w:rPr>
                <w:sz w:val="16"/>
                <w:szCs w:val="16"/>
              </w:rPr>
              <w:t>Ambruš- Kiš, Matoš, Seletković, Stojaković, Šimunović</w:t>
            </w:r>
          </w:p>
        </w:tc>
      </w:tr>
      <w:tr w:rsidR="00930E0B" w14:paraId="5EC07611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5FD2D0B" w14:textId="77777777" w:rsidR="00930E0B" w:rsidRDefault="005F7AE4">
            <w:r>
              <w:rPr>
                <w:b/>
                <w:sz w:val="15"/>
              </w:rPr>
              <w:t>LIKOVNA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B5DAA2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79163C5" w14:textId="10C70A55" w:rsidR="00930E0B" w:rsidRDefault="005F7AE4">
            <w:r>
              <w:rPr>
                <w:sz w:val="15"/>
              </w:rPr>
              <w:t>MOJE BOJE 6</w:t>
            </w:r>
            <w:r w:rsidR="009B1A0E">
              <w:rPr>
                <w:sz w:val="15"/>
              </w:rPr>
              <w:t>: udžbenik šestog razreda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AD847D" w14:textId="3A218E20" w:rsidR="00930E0B" w:rsidRPr="00370153" w:rsidRDefault="00370153">
            <w:pPr>
              <w:rPr>
                <w:sz w:val="16"/>
                <w:szCs w:val="16"/>
              </w:rPr>
            </w:pPr>
            <w:r w:rsidRPr="00370153">
              <w:rPr>
                <w:sz w:val="16"/>
                <w:szCs w:val="16"/>
              </w:rPr>
              <w:t>Huzjak, Horvat- Blažinović</w:t>
            </w:r>
          </w:p>
        </w:tc>
      </w:tr>
      <w:tr w:rsidR="00930E0B" w14:paraId="1DA31D48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87E4F08" w14:textId="77777777" w:rsidR="00930E0B" w:rsidRDefault="005F7AE4">
            <w:r>
              <w:rPr>
                <w:b/>
                <w:sz w:val="15"/>
              </w:rPr>
              <w:t>GEOGRAFIJA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AAAC1D" w14:textId="6591FBD9" w:rsidR="00930E0B" w:rsidRDefault="009D035C">
            <w:r>
              <w:rPr>
                <w:sz w:val="15"/>
              </w:rPr>
              <w:t>Školska knjiga d.d.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E99B5F0" w14:textId="0E4EE452" w:rsidR="00930E0B" w:rsidRDefault="009D035C">
            <w:r>
              <w:rPr>
                <w:sz w:val="15"/>
              </w:rPr>
              <w:t xml:space="preserve">GEA </w:t>
            </w:r>
            <w:r w:rsidR="005F7AE4">
              <w:rPr>
                <w:sz w:val="15"/>
              </w:rPr>
              <w:t>2</w:t>
            </w:r>
            <w:r w:rsidR="009B1A0E">
              <w:rPr>
                <w:sz w:val="15"/>
              </w:rPr>
              <w:t>: udžbenik šestog razreda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E5BD7D" w14:textId="2128A135" w:rsidR="00930E0B" w:rsidRPr="00370153" w:rsidRDefault="009D03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Orešić, Tišma, Vuk, Bujan, Kralj</w:t>
            </w:r>
            <w:bookmarkStart w:id="0" w:name="_GoBack"/>
            <w:bookmarkEnd w:id="0"/>
          </w:p>
        </w:tc>
      </w:tr>
      <w:tr w:rsidR="00930E0B" w14:paraId="4EF0976C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5A727D4" w14:textId="77777777" w:rsidR="00930E0B" w:rsidRDefault="005F7AE4">
            <w:r>
              <w:rPr>
                <w:b/>
                <w:sz w:val="15"/>
              </w:rPr>
              <w:t>POVIJEST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8AFAD3B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69599A3" w14:textId="11D00FE8" w:rsidR="00930E0B" w:rsidRDefault="005F7AE4">
            <w:r>
              <w:rPr>
                <w:sz w:val="15"/>
              </w:rPr>
              <w:t>KLIO 6</w:t>
            </w:r>
            <w:r w:rsidR="009B1A0E">
              <w:rPr>
                <w:sz w:val="15"/>
              </w:rPr>
              <w:t>: udžbenik šestog razreda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433B698" w14:textId="6D137115" w:rsidR="00930E0B" w:rsidRPr="00370153" w:rsidRDefault="00370153">
            <w:pPr>
              <w:rPr>
                <w:sz w:val="16"/>
                <w:szCs w:val="16"/>
              </w:rPr>
            </w:pPr>
            <w:r w:rsidRPr="00370153">
              <w:rPr>
                <w:sz w:val="16"/>
                <w:szCs w:val="16"/>
              </w:rPr>
              <w:t>Brdal, Madunić Kaniški, Rajković</w:t>
            </w:r>
          </w:p>
        </w:tc>
      </w:tr>
      <w:tr w:rsidR="00930E0B" w14:paraId="4E6D9862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EEDD888" w14:textId="77777777" w:rsidR="00930E0B" w:rsidRDefault="005F7AE4">
            <w:r>
              <w:rPr>
                <w:b/>
                <w:sz w:val="15"/>
              </w:rPr>
              <w:t>PRIRODA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598D27F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2CFF3A1" w14:textId="12BD3940" w:rsidR="00930E0B" w:rsidRDefault="005F7AE4">
            <w:r>
              <w:rPr>
                <w:sz w:val="15"/>
              </w:rPr>
              <w:t>PRIRODA 6</w:t>
            </w:r>
            <w:r w:rsidR="009B1A0E">
              <w:rPr>
                <w:sz w:val="15"/>
              </w:rPr>
              <w:t>: udžbenik iz prirode za šesti razred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C248C0" w14:textId="4DEFA89D" w:rsidR="00930E0B" w:rsidRPr="00175C46" w:rsidRDefault="00175C46">
            <w:pPr>
              <w:rPr>
                <w:sz w:val="16"/>
                <w:szCs w:val="16"/>
              </w:rPr>
            </w:pPr>
            <w:r w:rsidRPr="00175C46">
              <w:rPr>
                <w:sz w:val="16"/>
                <w:szCs w:val="16"/>
              </w:rPr>
              <w:t>Bastić, Begić, Bakarić, Kralj Golub</w:t>
            </w:r>
          </w:p>
        </w:tc>
      </w:tr>
      <w:tr w:rsidR="00930E0B" w14:paraId="6B8FB87B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7BCF00" w14:textId="77777777" w:rsidR="00930E0B" w:rsidRDefault="005F7AE4">
            <w:r>
              <w:rPr>
                <w:b/>
                <w:sz w:val="15"/>
              </w:rPr>
              <w:t>TEHNIČKA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1C12650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E7B9CF" w14:textId="4C71FD74" w:rsidR="00930E0B" w:rsidRDefault="005F7AE4">
            <w:r>
              <w:rPr>
                <w:sz w:val="15"/>
              </w:rPr>
              <w:t>TK 6</w:t>
            </w:r>
            <w:r w:rsidR="009B1A0E">
              <w:rPr>
                <w:sz w:val="15"/>
              </w:rPr>
              <w:t>: udžbenik šestog razreda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CFFFA8" w14:textId="54380CA1" w:rsidR="00930E0B" w:rsidRPr="00370153" w:rsidRDefault="00370153">
            <w:pPr>
              <w:rPr>
                <w:sz w:val="16"/>
                <w:szCs w:val="16"/>
              </w:rPr>
            </w:pPr>
            <w:r w:rsidRPr="00370153">
              <w:rPr>
                <w:sz w:val="16"/>
                <w:szCs w:val="16"/>
              </w:rPr>
              <w:t>Zakanji, Valčić, Šimunović, Suman, Kovačević, Majić, Ereš, Tkalec, Vlajnić</w:t>
            </w:r>
          </w:p>
        </w:tc>
      </w:tr>
      <w:tr w:rsidR="00930E0B" w14:paraId="2FDF436A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3A52878" w14:textId="77777777" w:rsidR="00930E0B" w:rsidRDefault="005F7AE4">
            <w:r>
              <w:rPr>
                <w:b/>
                <w:sz w:val="15"/>
              </w:rPr>
              <w:t>INFORMATIKA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20E38B7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6A2BC5E" w14:textId="10C46496" w:rsidR="00930E0B" w:rsidRDefault="005F7AE4">
            <w:r>
              <w:rPr>
                <w:sz w:val="15"/>
              </w:rPr>
              <w:t>LIKE IT 6</w:t>
            </w:r>
            <w:r w:rsidR="009B1A0E">
              <w:rPr>
                <w:sz w:val="15"/>
              </w:rPr>
              <w:t>: udžbenik iz informatike za šesti razred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C212D9A" w14:textId="29404690" w:rsidR="00930E0B" w:rsidRPr="00370153" w:rsidRDefault="00370153">
            <w:pPr>
              <w:rPr>
                <w:sz w:val="16"/>
                <w:szCs w:val="16"/>
              </w:rPr>
            </w:pPr>
            <w:r w:rsidRPr="00370153">
              <w:rPr>
                <w:sz w:val="16"/>
                <w:szCs w:val="16"/>
              </w:rPr>
              <w:t>Rihtar, Rade, Toić Dlačić, Topić, Novaković, Bujadinović, Pandurić, Draganjac</w:t>
            </w:r>
          </w:p>
        </w:tc>
      </w:tr>
      <w:tr w:rsidR="00930E0B" w14:paraId="12B0564D" w14:textId="77777777" w:rsidTr="009F0A1F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32A0483" w14:textId="77777777" w:rsidR="00930E0B" w:rsidRDefault="005F7AE4">
            <w:r>
              <w:rPr>
                <w:b/>
                <w:sz w:val="15"/>
              </w:rPr>
              <w:t>VJERONAUK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DFBE89D" w14:textId="3AA7D00F" w:rsidR="00930E0B" w:rsidRDefault="005F7AE4">
            <w:r>
              <w:rPr>
                <w:sz w:val="15"/>
              </w:rPr>
              <w:t xml:space="preserve">Kršćanska sadašnjost </w:t>
            </w:r>
          </w:p>
        </w:tc>
        <w:tc>
          <w:tcPr>
            <w:tcW w:w="6120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4178C66" w14:textId="77A6D237" w:rsidR="00930E0B" w:rsidRDefault="005F7AE4">
            <w:r>
              <w:rPr>
                <w:sz w:val="15"/>
              </w:rPr>
              <w:t>BIRAM SLOBODU</w:t>
            </w:r>
            <w:r w:rsidR="009B1A0E">
              <w:rPr>
                <w:sz w:val="15"/>
              </w:rPr>
              <w:t>: udžbenik za katolički vjeronauk šestog razreda osnovne škole</w:t>
            </w:r>
          </w:p>
        </w:tc>
        <w:tc>
          <w:tcPr>
            <w:tcW w:w="4936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721C30" w14:textId="695A31FB" w:rsidR="00930E0B" w:rsidRPr="00370153" w:rsidRDefault="00370153">
            <w:pPr>
              <w:rPr>
                <w:sz w:val="16"/>
                <w:szCs w:val="16"/>
              </w:rPr>
            </w:pPr>
            <w:r w:rsidRPr="00370153">
              <w:rPr>
                <w:sz w:val="16"/>
                <w:szCs w:val="16"/>
              </w:rPr>
              <w:t>Novak, Sipina</w:t>
            </w:r>
          </w:p>
        </w:tc>
      </w:tr>
    </w:tbl>
    <w:p w14:paraId="11EB7B01" w14:textId="77777777" w:rsidR="00930E0B" w:rsidRDefault="00930E0B">
      <w:pPr>
        <w:spacing w:after="0"/>
      </w:pPr>
    </w:p>
    <w:p w14:paraId="11DA7D3A" w14:textId="77777777" w:rsidR="00930E0B" w:rsidRDefault="005F7AE4">
      <w:r>
        <w:br w:type="page"/>
      </w:r>
    </w:p>
    <w:p w14:paraId="0602E5D4" w14:textId="77777777" w:rsidR="00930E0B" w:rsidRDefault="005F7AE4">
      <w:pPr>
        <w:pStyle w:val="Naslov1"/>
      </w:pPr>
      <w:r>
        <w:lastRenderedPageBreak/>
        <w:t>Popis udžbenika za 7. razred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2551"/>
        <w:gridCol w:w="6237"/>
        <w:gridCol w:w="4819"/>
      </w:tblGrid>
      <w:tr w:rsidR="00930E0B" w14:paraId="5F7BBD4D" w14:textId="77777777">
        <w:trPr>
          <w:tblHeader/>
          <w:jc w:val="center"/>
        </w:trPr>
        <w:tc>
          <w:tcPr>
            <w:tcW w:w="209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8379BA1" w14:textId="77777777" w:rsidR="00930E0B" w:rsidRDefault="005F7AE4">
            <w:r>
              <w:rPr>
                <w:b/>
                <w:sz w:val="16"/>
              </w:rPr>
              <w:t>Predmet</w:t>
            </w:r>
          </w:p>
        </w:tc>
        <w:tc>
          <w:tcPr>
            <w:tcW w:w="2551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85A505F" w14:textId="77777777" w:rsidR="00930E0B" w:rsidRDefault="005F7AE4">
            <w:r>
              <w:rPr>
                <w:b/>
                <w:sz w:val="16"/>
              </w:rPr>
              <w:t>Izdavač</w:t>
            </w:r>
          </w:p>
        </w:tc>
        <w:tc>
          <w:tcPr>
            <w:tcW w:w="623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BCA2108" w14:textId="77777777" w:rsidR="00930E0B" w:rsidRDefault="005F7AE4">
            <w:r>
              <w:rPr>
                <w:b/>
                <w:sz w:val="16"/>
              </w:rPr>
              <w:t>Naziv udžbenika</w:t>
            </w:r>
          </w:p>
        </w:tc>
        <w:tc>
          <w:tcPr>
            <w:tcW w:w="4819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462058D" w14:textId="77777777" w:rsidR="00930E0B" w:rsidRDefault="005F7AE4">
            <w:r>
              <w:rPr>
                <w:b/>
                <w:sz w:val="16"/>
              </w:rPr>
              <w:t>Autori</w:t>
            </w:r>
          </w:p>
        </w:tc>
      </w:tr>
      <w:tr w:rsidR="00930E0B" w14:paraId="39022340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91A0CF7" w14:textId="77777777" w:rsidR="00930E0B" w:rsidRDefault="005F7AE4">
            <w:r>
              <w:rPr>
                <w:b/>
                <w:sz w:val="15"/>
              </w:rPr>
              <w:t>ENGLESKI JEZIK - 1. STRANI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77018F9" w14:textId="77777777" w:rsidR="00930E0B" w:rsidRDefault="005F7AE4">
            <w:r>
              <w:rPr>
                <w:sz w:val="15"/>
              </w:rPr>
              <w:t>Oxford University Press, OELT Limited Podružnica u Republici Hrvatskoj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27AFFF8" w14:textId="025FFF65" w:rsidR="00930E0B" w:rsidRDefault="005F7AE4">
            <w:r>
              <w:rPr>
                <w:sz w:val="15"/>
              </w:rPr>
              <w:t>PROJECT EXPLORE 3</w:t>
            </w:r>
            <w:r w:rsidR="003F1423">
              <w:rPr>
                <w:sz w:val="15"/>
              </w:rPr>
              <w:t>: udžbenik engleskog jezika za 7. razred, 7.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3BA9C11" w14:textId="78246D94" w:rsidR="00930E0B" w:rsidRPr="00096BB9" w:rsidRDefault="00C8256E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Wheeldon, Shipton</w:t>
            </w:r>
          </w:p>
        </w:tc>
      </w:tr>
      <w:tr w:rsidR="00930E0B" w14:paraId="7819AF30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20F1762" w14:textId="77777777" w:rsidR="00930E0B" w:rsidRDefault="005F7AE4">
            <w:r>
              <w:rPr>
                <w:b/>
                <w:sz w:val="15"/>
              </w:rPr>
              <w:t>ENGLESKI JEZIK - 2. STRANI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800C8DE" w14:textId="77777777" w:rsidR="00930E0B" w:rsidRDefault="005F7AE4">
            <w:r>
              <w:rPr>
                <w:sz w:val="15"/>
              </w:rPr>
              <w:t>Oxford University Press, OELT Limited Podružnica u Republici Hrvatskoj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26C451" w14:textId="070071AB" w:rsidR="00930E0B" w:rsidRDefault="005F7AE4">
            <w:r>
              <w:rPr>
                <w:sz w:val="15"/>
              </w:rPr>
              <w:t>PROJECT EXPLORE PLUS 2</w:t>
            </w:r>
            <w:r w:rsidR="003F1423">
              <w:rPr>
                <w:sz w:val="15"/>
              </w:rPr>
              <w:t>: udžbenik engleskog jezika za 6. razred ,4. 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461ED6" w14:textId="782570AD" w:rsidR="00930E0B" w:rsidRPr="00096BB9" w:rsidRDefault="00C8256E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Wheeldon, Shipton</w:t>
            </w:r>
          </w:p>
        </w:tc>
      </w:tr>
      <w:tr w:rsidR="00930E0B" w14:paraId="7F64C217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C62AE2A" w14:textId="77777777" w:rsidR="00930E0B" w:rsidRDefault="005F7AE4">
            <w:r>
              <w:rPr>
                <w:b/>
                <w:sz w:val="15"/>
              </w:rPr>
              <w:t>NJEMAČKI JEZIK - 1. STRANI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C0401F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A68CE50" w14:textId="186623D2" w:rsidR="00930E0B" w:rsidRDefault="005F7AE4">
            <w:r>
              <w:rPr>
                <w:sz w:val="15"/>
              </w:rPr>
              <w:t>GUT GEMACHT! 7</w:t>
            </w:r>
            <w:r w:rsidR="003F1423">
              <w:rPr>
                <w:sz w:val="15"/>
              </w:rPr>
              <w:t>: udžbenik njemačkog jezika s dodatnim digitalnim sadržajima u 7. razredu osnovne škole, 7.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BF9FDE" w14:textId="5AA4C003" w:rsidR="00930E0B" w:rsidRPr="00096BB9" w:rsidRDefault="00C8256E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Troha, Valjak Ilić</w:t>
            </w:r>
          </w:p>
        </w:tc>
      </w:tr>
      <w:tr w:rsidR="00930E0B" w14:paraId="673B5034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776E045" w14:textId="77777777" w:rsidR="00930E0B" w:rsidRDefault="005F7AE4">
            <w:r>
              <w:rPr>
                <w:b/>
                <w:sz w:val="15"/>
              </w:rPr>
              <w:t>NJEMAČKI JEZIK - 2. STRANI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68690E9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371E5F3" w14:textId="7575B16D" w:rsidR="00930E0B" w:rsidRDefault="005F7AE4">
            <w:r>
              <w:rPr>
                <w:sz w:val="15"/>
              </w:rPr>
              <w:t>MAXIMAL 4</w:t>
            </w:r>
            <w:r w:rsidR="003F1423">
              <w:rPr>
                <w:sz w:val="15"/>
              </w:rPr>
              <w:t>: udžbenik njemačkog jezika za 7.  razred osnovne škole, 4.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38F9B07" w14:textId="746A6C07" w:rsidR="00930E0B" w:rsidRPr="00096BB9" w:rsidRDefault="00C8256E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Motta, Krulak- Kempisty, Brass, Gluck, Klobučar</w:t>
            </w:r>
          </w:p>
        </w:tc>
      </w:tr>
      <w:tr w:rsidR="00930E0B" w14:paraId="5A9EC09B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80D40C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E53C58D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ECE68FF" w14:textId="389F9900" w:rsidR="00930E0B" w:rsidRDefault="005F7AE4">
            <w:r>
              <w:rPr>
                <w:sz w:val="15"/>
              </w:rPr>
              <w:t>NAŠ HRVATSKI 7, udžbenik</w:t>
            </w:r>
            <w:r w:rsidR="009F0A1F">
              <w:rPr>
                <w:sz w:val="15"/>
              </w:rPr>
              <w:t xml:space="preserve"> hrvatskog jezika s dodatnim digitalnim sadržajima u sedmom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F9ED003" w14:textId="31D3E229" w:rsidR="00930E0B" w:rsidRPr="00096BB9" w:rsidRDefault="009F0A1F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Anita Šojat</w:t>
            </w:r>
          </w:p>
        </w:tc>
      </w:tr>
      <w:tr w:rsidR="00930E0B" w14:paraId="1D783A73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4FD905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D455F11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5D0F9B" w14:textId="213405A0" w:rsidR="00930E0B" w:rsidRDefault="005F7AE4">
            <w:r>
              <w:rPr>
                <w:sz w:val="15"/>
              </w:rPr>
              <w:t xml:space="preserve">SNAGA RIJEČI 7, </w:t>
            </w:r>
            <w:proofErr w:type="gramStart"/>
            <w:r w:rsidR="009F0A1F">
              <w:rPr>
                <w:sz w:val="15"/>
              </w:rPr>
              <w:t xml:space="preserve">hrvatska </w:t>
            </w:r>
            <w:r>
              <w:rPr>
                <w:sz w:val="15"/>
              </w:rPr>
              <w:t xml:space="preserve"> čitanka</w:t>
            </w:r>
            <w:proofErr w:type="gramEnd"/>
            <w:r w:rsidR="009F0A1F">
              <w:rPr>
                <w:sz w:val="15"/>
              </w:rPr>
              <w:t xml:space="preserve"> s dodatnim digitalnim sadržajima za </w:t>
            </w:r>
            <w:r w:rsidR="00C267B0">
              <w:rPr>
                <w:sz w:val="15"/>
              </w:rPr>
              <w:t>sedmi</w:t>
            </w:r>
            <w:r w:rsidR="009F0A1F">
              <w:rPr>
                <w:sz w:val="15"/>
              </w:rPr>
              <w:t>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22C6DAD" w14:textId="74D3E76D" w:rsidR="00930E0B" w:rsidRPr="00096BB9" w:rsidRDefault="009F0A1F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Anita Šojat</w:t>
            </w:r>
          </w:p>
        </w:tc>
      </w:tr>
      <w:tr w:rsidR="00930E0B" w14:paraId="3729E671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86714E3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5990A68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B30E544" w14:textId="453BF1D2" w:rsidR="00930E0B" w:rsidRDefault="005F7AE4">
            <w:r>
              <w:rPr>
                <w:sz w:val="15"/>
              </w:rPr>
              <w:t>MATEMATIČKI IZAZOVI 7, PRVI DIO</w:t>
            </w:r>
            <w:r w:rsidR="003F1423">
              <w:rPr>
                <w:sz w:val="15"/>
              </w:rPr>
              <w:t>, udžbenik za 7.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D81EFF" w14:textId="6912E5E8" w:rsidR="00930E0B" w:rsidRPr="00096BB9" w:rsidRDefault="00C8256E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Paić, Bošnjak, Čulina, Grgić</w:t>
            </w:r>
          </w:p>
        </w:tc>
      </w:tr>
      <w:tr w:rsidR="00930E0B" w14:paraId="3BA6CDF9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7A53AB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8E8A010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F515097" w14:textId="3531BC87" w:rsidR="00930E0B" w:rsidRDefault="005F7AE4">
            <w:r>
              <w:rPr>
                <w:sz w:val="15"/>
              </w:rPr>
              <w:t>MATEMATIČKI IZAZOVI 7, DRUGI DIO</w:t>
            </w:r>
            <w:r w:rsidR="003F1423">
              <w:rPr>
                <w:sz w:val="15"/>
              </w:rPr>
              <w:t xml:space="preserve"> udžbenik za 7. razred osnovne škole, 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D8D9555" w14:textId="33D3D69D" w:rsidR="00930E0B" w:rsidRPr="00096BB9" w:rsidRDefault="00C8256E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Paić, Bošnjak, Čulina, Grgić</w:t>
            </w:r>
          </w:p>
        </w:tc>
      </w:tr>
      <w:tr w:rsidR="00930E0B" w14:paraId="1B52C990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938991C" w14:textId="77777777" w:rsidR="00930E0B" w:rsidRDefault="005F7AE4">
            <w:r>
              <w:rPr>
                <w:b/>
                <w:sz w:val="15"/>
              </w:rPr>
              <w:t>GLAZBENA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B567DDE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0279E6B" w14:textId="6A152A73" w:rsidR="00930E0B" w:rsidRDefault="005F7AE4">
            <w:r>
              <w:rPr>
                <w:sz w:val="15"/>
              </w:rPr>
              <w:t>GLAZBENI KRUG 7</w:t>
            </w:r>
            <w:r w:rsidR="003F1423">
              <w:rPr>
                <w:sz w:val="15"/>
              </w:rPr>
              <w:t>, udžbenik sedmog razreda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AF53083" w14:textId="2F7EC098" w:rsidR="00930E0B" w:rsidRPr="00096BB9" w:rsidRDefault="00C8256E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Ambruš- Kiš, Matoš, Seletković, Stojaković, Šimunović</w:t>
            </w:r>
          </w:p>
        </w:tc>
      </w:tr>
      <w:tr w:rsidR="00930E0B" w14:paraId="2C3A9022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20B6716" w14:textId="77777777" w:rsidR="00930E0B" w:rsidRDefault="005F7AE4">
            <w:r>
              <w:rPr>
                <w:b/>
                <w:sz w:val="15"/>
              </w:rPr>
              <w:t>LIKOVNA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A7EA5AA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7A6291A" w14:textId="482600F9" w:rsidR="00930E0B" w:rsidRDefault="005F7AE4">
            <w:r>
              <w:rPr>
                <w:sz w:val="15"/>
              </w:rPr>
              <w:t>MOJE BOJE 7</w:t>
            </w:r>
            <w:r w:rsidR="003F1423">
              <w:rPr>
                <w:sz w:val="15"/>
              </w:rPr>
              <w:t>, udžbenik sedmog razreda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C8382B8" w14:textId="01EC912F" w:rsidR="00930E0B" w:rsidRPr="00096BB9" w:rsidRDefault="00C8256E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Huzjak, Horvat- Blažinović</w:t>
            </w:r>
          </w:p>
        </w:tc>
      </w:tr>
      <w:tr w:rsidR="00930E0B" w14:paraId="7BC8FE0C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B8202C" w14:textId="77777777" w:rsidR="00930E0B" w:rsidRDefault="005F7AE4">
            <w:r>
              <w:rPr>
                <w:b/>
                <w:sz w:val="15"/>
              </w:rPr>
              <w:t>POVIJEST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B71E2F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B0DE7FC" w14:textId="7E12CF74" w:rsidR="00930E0B" w:rsidRDefault="005F7AE4">
            <w:r>
              <w:rPr>
                <w:sz w:val="15"/>
              </w:rPr>
              <w:t>KLIO 7</w:t>
            </w:r>
            <w:r w:rsidR="003F1423">
              <w:rPr>
                <w:sz w:val="15"/>
              </w:rPr>
              <w:t>, udžbenik sedmog razreda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899294" w14:textId="63806EE3" w:rsidR="00930E0B" w:rsidRPr="00096BB9" w:rsidRDefault="00C8256E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Erdelja, Stojaković</w:t>
            </w:r>
          </w:p>
        </w:tc>
      </w:tr>
      <w:tr w:rsidR="00930E0B" w14:paraId="24D32F20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8C6FABB" w14:textId="77777777" w:rsidR="00930E0B" w:rsidRDefault="005F7AE4">
            <w:r>
              <w:rPr>
                <w:b/>
                <w:sz w:val="15"/>
              </w:rPr>
              <w:t>TEHNIČKA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48DD930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0D1C694" w14:textId="299D09E2" w:rsidR="00930E0B" w:rsidRDefault="005F7AE4">
            <w:r>
              <w:rPr>
                <w:sz w:val="15"/>
              </w:rPr>
              <w:t>TK 7</w:t>
            </w:r>
            <w:r w:rsidR="003F1423">
              <w:rPr>
                <w:sz w:val="15"/>
              </w:rPr>
              <w:t>, udžbenik sedmog razreda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ABBE1D3" w14:textId="0DE2FFEE" w:rsidR="00930E0B" w:rsidRPr="00096BB9" w:rsidRDefault="00096BB9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Zakanji, Vlajinić, Čović, Kenfelj, Šimić, Prodanović Trlin, Vinković</w:t>
            </w:r>
          </w:p>
        </w:tc>
      </w:tr>
      <w:tr w:rsidR="00930E0B" w14:paraId="5FDFAB8D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C39F70" w14:textId="77777777" w:rsidR="00930E0B" w:rsidRDefault="005F7AE4">
            <w:r>
              <w:rPr>
                <w:b/>
                <w:sz w:val="15"/>
              </w:rPr>
              <w:t>INFORMATIKA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FC86A18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9B15D3" w14:textId="099EE125" w:rsidR="00930E0B" w:rsidRDefault="005F7AE4">
            <w:r>
              <w:rPr>
                <w:sz w:val="15"/>
              </w:rPr>
              <w:t>LIKE IT 7</w:t>
            </w:r>
            <w:r w:rsidR="003F1423">
              <w:rPr>
                <w:sz w:val="15"/>
              </w:rPr>
              <w:t>, udžbenik sedmog razreda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6A12A47" w14:textId="4C9E84F7" w:rsidR="00930E0B" w:rsidRPr="00096BB9" w:rsidRDefault="00096BB9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Rihtar, Rade, Toić Dlačić, Topić, Novaković, Bujadinović, Pandurić, Draganjac</w:t>
            </w:r>
          </w:p>
        </w:tc>
      </w:tr>
      <w:tr w:rsidR="00930E0B" w14:paraId="07494B0F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2C51E2F" w14:textId="77777777" w:rsidR="00930E0B" w:rsidRDefault="005F7AE4">
            <w:r>
              <w:rPr>
                <w:b/>
                <w:sz w:val="15"/>
              </w:rPr>
              <w:t>VJERONAUK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F23C25E" w14:textId="77777777" w:rsidR="00930E0B" w:rsidRDefault="005F7AE4">
            <w:r>
              <w:rPr>
                <w:sz w:val="15"/>
              </w:rPr>
              <w:t>Kršćanska sadašnjost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9E4936D" w14:textId="7300AE99" w:rsidR="00930E0B" w:rsidRDefault="005F7AE4">
            <w:r>
              <w:rPr>
                <w:sz w:val="15"/>
              </w:rPr>
              <w:t>NEKA JE BOG PRVI</w:t>
            </w:r>
            <w:r w:rsidR="003F1423">
              <w:rPr>
                <w:sz w:val="15"/>
              </w:rPr>
              <w:t>, udžbenik za katolički vjeronauk sedmog razreda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0F87910" w14:textId="21EEB098" w:rsidR="00930E0B" w:rsidRPr="00096BB9" w:rsidRDefault="00096BB9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Periš, Šimić, Perčić</w:t>
            </w:r>
          </w:p>
        </w:tc>
      </w:tr>
      <w:tr w:rsidR="00930E0B" w14:paraId="2C030B3F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1D135D3" w14:textId="77777777" w:rsidR="00930E0B" w:rsidRDefault="005F7AE4">
            <w:r>
              <w:rPr>
                <w:b/>
                <w:sz w:val="15"/>
              </w:rPr>
              <w:t>BIOLOGIJA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20A9C0B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C113B46" w14:textId="77777777" w:rsidR="00930E0B" w:rsidRDefault="005F7AE4">
            <w:r>
              <w:rPr>
                <w:sz w:val="15"/>
              </w:rPr>
              <w:t xml:space="preserve">BIOLOGIJA </w:t>
            </w:r>
            <w:proofErr w:type="gramStart"/>
            <w:r>
              <w:rPr>
                <w:sz w:val="15"/>
              </w:rPr>
              <w:t>7 :</w:t>
            </w:r>
            <w:proofErr w:type="gramEnd"/>
            <w:r>
              <w:rPr>
                <w:sz w:val="15"/>
              </w:rPr>
              <w:t xml:space="preserve"> udžbenik iz biologije za sedmi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C1BA7D9" w14:textId="77777777" w:rsidR="00930E0B" w:rsidRPr="00096BB9" w:rsidRDefault="005F7AE4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Valerija Begić, Marijana Bastić, Ana Bakarić, Bernarda Kralj Golub, Julijana Madaj Prpić</w:t>
            </w:r>
          </w:p>
        </w:tc>
      </w:tr>
      <w:tr w:rsidR="00930E0B" w14:paraId="0691B647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BD33A72" w14:textId="77777777" w:rsidR="00930E0B" w:rsidRDefault="005F7AE4">
            <w:r>
              <w:rPr>
                <w:b/>
                <w:sz w:val="15"/>
              </w:rPr>
              <w:t>GEOGRAFIJA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75D0A0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FD16037" w14:textId="62ED0E33" w:rsidR="00930E0B" w:rsidRDefault="005F7AE4">
            <w:r>
              <w:rPr>
                <w:sz w:val="15"/>
              </w:rPr>
              <w:t>MOJA ZEMLJA 3</w:t>
            </w:r>
            <w:r w:rsidR="003F1423">
              <w:rPr>
                <w:sz w:val="15"/>
              </w:rPr>
              <w:t>: udžbenik za 7.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E6512DD" w14:textId="77777777" w:rsidR="00930E0B" w:rsidRPr="00096BB9" w:rsidRDefault="005F7AE4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Ante Kožul, Silvija Krpes, Krunoslav Samardžić, Milan Vukelić</w:t>
            </w:r>
          </w:p>
        </w:tc>
      </w:tr>
      <w:tr w:rsidR="00930E0B" w14:paraId="3C0A8AC1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F0A7D5D" w14:textId="77777777" w:rsidR="00930E0B" w:rsidRDefault="005F7AE4">
            <w:r>
              <w:rPr>
                <w:b/>
                <w:sz w:val="15"/>
              </w:rPr>
              <w:t>FIZIKA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0781BC5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ACE3D3E" w14:textId="77777777" w:rsidR="00930E0B" w:rsidRDefault="005F7AE4">
            <w:r>
              <w:rPr>
                <w:sz w:val="15"/>
              </w:rPr>
              <w:t xml:space="preserve">FIZIKA </w:t>
            </w:r>
            <w:proofErr w:type="gramStart"/>
            <w:r>
              <w:rPr>
                <w:sz w:val="15"/>
              </w:rPr>
              <w:t>7 :</w:t>
            </w:r>
            <w:proofErr w:type="gramEnd"/>
            <w:r>
              <w:rPr>
                <w:sz w:val="15"/>
              </w:rPr>
              <w:t xml:space="preserve"> udžbenik za istraživačku nastavu fizike u sedmom razredu osnovne škole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51043EB" w14:textId="77777777" w:rsidR="00930E0B" w:rsidRPr="00096BB9" w:rsidRDefault="005F7AE4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Danijela Takač, Sandra Ivković, Senada Tuhtan, Iva Petričević, Ivana Zakanji, Tanja Paris, Mijo Dropuljić</w:t>
            </w:r>
          </w:p>
        </w:tc>
      </w:tr>
      <w:tr w:rsidR="00930E0B" w14:paraId="5EED66A6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79D5AB" w14:textId="77777777" w:rsidR="00930E0B" w:rsidRDefault="005F7AE4">
            <w:r>
              <w:rPr>
                <w:b/>
                <w:sz w:val="15"/>
              </w:rPr>
              <w:t>KEMIJA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C06ECDF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0B9E249" w14:textId="77777777" w:rsidR="00930E0B" w:rsidRDefault="005F7AE4">
            <w:r>
              <w:rPr>
                <w:sz w:val="15"/>
              </w:rPr>
              <w:t xml:space="preserve">KEMIJA </w:t>
            </w:r>
            <w:proofErr w:type="gramStart"/>
            <w:r>
              <w:rPr>
                <w:sz w:val="15"/>
              </w:rPr>
              <w:t>7 :</w:t>
            </w:r>
            <w:proofErr w:type="gramEnd"/>
            <w:r>
              <w:rPr>
                <w:sz w:val="15"/>
              </w:rPr>
              <w:t xml:space="preserve"> udžbenik iz kemije za sedmi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62AB1A1" w14:textId="77777777" w:rsidR="00930E0B" w:rsidRPr="00096BB9" w:rsidRDefault="005F7AE4">
            <w:pPr>
              <w:rPr>
                <w:sz w:val="16"/>
                <w:szCs w:val="16"/>
              </w:rPr>
            </w:pPr>
            <w:r w:rsidRPr="00096BB9">
              <w:rPr>
                <w:sz w:val="16"/>
                <w:szCs w:val="16"/>
              </w:rPr>
              <w:t>Mirela Mamić, Draginja Mrvoš-Sermek, Veronika Peradinović, Nikolina Ribarić</w:t>
            </w:r>
          </w:p>
        </w:tc>
      </w:tr>
    </w:tbl>
    <w:p w14:paraId="5487C8BE" w14:textId="77777777" w:rsidR="00930E0B" w:rsidRDefault="00930E0B">
      <w:pPr>
        <w:spacing w:after="0"/>
      </w:pPr>
    </w:p>
    <w:p w14:paraId="782D0413" w14:textId="77777777" w:rsidR="00930E0B" w:rsidRDefault="005F7AE4">
      <w:r>
        <w:br w:type="page"/>
      </w:r>
    </w:p>
    <w:p w14:paraId="7202520C" w14:textId="77777777" w:rsidR="00930E0B" w:rsidRDefault="005F7AE4">
      <w:pPr>
        <w:pStyle w:val="Naslov1"/>
      </w:pPr>
      <w:r>
        <w:lastRenderedPageBreak/>
        <w:t>Popis udžbenika za 8. razred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2551"/>
        <w:gridCol w:w="6237"/>
        <w:gridCol w:w="4819"/>
      </w:tblGrid>
      <w:tr w:rsidR="00930E0B" w14:paraId="11C1927A" w14:textId="77777777">
        <w:trPr>
          <w:tblHeader/>
          <w:jc w:val="center"/>
        </w:trPr>
        <w:tc>
          <w:tcPr>
            <w:tcW w:w="209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128E05" w14:textId="77777777" w:rsidR="00930E0B" w:rsidRDefault="005F7AE4">
            <w:r>
              <w:rPr>
                <w:b/>
                <w:sz w:val="16"/>
              </w:rPr>
              <w:t>Predmet</w:t>
            </w:r>
          </w:p>
        </w:tc>
        <w:tc>
          <w:tcPr>
            <w:tcW w:w="2551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8DF32CE" w14:textId="77777777" w:rsidR="00930E0B" w:rsidRDefault="005F7AE4">
            <w:r>
              <w:rPr>
                <w:b/>
                <w:sz w:val="16"/>
              </w:rPr>
              <w:t>Izdavač</w:t>
            </w:r>
          </w:p>
        </w:tc>
        <w:tc>
          <w:tcPr>
            <w:tcW w:w="6237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5ACCC45" w14:textId="77777777" w:rsidR="00930E0B" w:rsidRDefault="005F7AE4">
            <w:r>
              <w:rPr>
                <w:b/>
                <w:sz w:val="16"/>
              </w:rPr>
              <w:t>Naziv udžbenika</w:t>
            </w:r>
          </w:p>
        </w:tc>
        <w:tc>
          <w:tcPr>
            <w:tcW w:w="4819" w:type="dxa"/>
            <w:shd w:val="clear" w:color="auto" w:fill="D9EAF7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1255F31" w14:textId="77777777" w:rsidR="00930E0B" w:rsidRDefault="005F7AE4">
            <w:r>
              <w:rPr>
                <w:b/>
                <w:sz w:val="16"/>
              </w:rPr>
              <w:t>Autori</w:t>
            </w:r>
          </w:p>
        </w:tc>
      </w:tr>
      <w:tr w:rsidR="00930E0B" w14:paraId="750EBF90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A1D0439" w14:textId="77777777" w:rsidR="00930E0B" w:rsidRDefault="005F7AE4">
            <w:r>
              <w:rPr>
                <w:b/>
                <w:sz w:val="15"/>
              </w:rPr>
              <w:t>ENGLESKI JEZIK - 1. STRANI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637E2FF" w14:textId="77777777" w:rsidR="00930E0B" w:rsidRDefault="005F7AE4">
            <w:r>
              <w:rPr>
                <w:sz w:val="15"/>
              </w:rPr>
              <w:t>Oxford University Press, OELT Limited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0C4287" w14:textId="28F5B766" w:rsidR="00930E0B" w:rsidRDefault="005F7AE4">
            <w:r>
              <w:rPr>
                <w:sz w:val="15"/>
              </w:rPr>
              <w:t>PROJECT EXPLORE 4</w:t>
            </w:r>
            <w:r w:rsidR="00C267B0">
              <w:rPr>
                <w:sz w:val="15"/>
              </w:rPr>
              <w:t>: udžbenik engleskog jezika za 8. Razred, 8.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661127B" w14:textId="77777777" w:rsidR="00930E0B" w:rsidRDefault="005F7AE4">
            <w:r>
              <w:rPr>
                <w:sz w:val="15"/>
              </w:rPr>
              <w:t>Paul Kelly, Paul Shipton (temeljeno na originalnom konceptu Toma Hutchinsona)</w:t>
            </w:r>
          </w:p>
        </w:tc>
      </w:tr>
      <w:tr w:rsidR="00930E0B" w14:paraId="31FF73EF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1D7F112" w14:textId="77777777" w:rsidR="00930E0B" w:rsidRDefault="005F7AE4">
            <w:r>
              <w:rPr>
                <w:b/>
                <w:sz w:val="15"/>
              </w:rPr>
              <w:t>ENGLESKI JEZIK - 2. STRANI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4481FD2" w14:textId="77777777" w:rsidR="00930E0B" w:rsidRDefault="005F7AE4">
            <w:r>
              <w:rPr>
                <w:sz w:val="15"/>
              </w:rPr>
              <w:t>Oxford University Press, OELT Limited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DF9A4CA" w14:textId="0F1E2316" w:rsidR="00930E0B" w:rsidRDefault="005F7AE4">
            <w:r>
              <w:rPr>
                <w:sz w:val="15"/>
              </w:rPr>
              <w:t>PROJECT EXPLORE PLUS 3</w:t>
            </w:r>
            <w:r w:rsidR="00C267B0">
              <w:rPr>
                <w:sz w:val="15"/>
              </w:rPr>
              <w:t>: udžbenik engleskog jezika za 8. razred ,5. 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D33A9A2" w14:textId="77777777" w:rsidR="00930E0B" w:rsidRDefault="005F7AE4">
            <w:r>
              <w:rPr>
                <w:sz w:val="15"/>
              </w:rPr>
              <w:t>Sylvia Wheeldon, Paul Shipton (temeljeno na originalnom konceptu Toma Hutchinsona)</w:t>
            </w:r>
          </w:p>
        </w:tc>
      </w:tr>
      <w:tr w:rsidR="00930E0B" w14:paraId="15BAC50B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00F67A0" w14:textId="77777777" w:rsidR="00930E0B" w:rsidRDefault="005F7AE4">
            <w:r>
              <w:rPr>
                <w:b/>
                <w:sz w:val="15"/>
              </w:rPr>
              <w:t>NJEMAČKI JEZIK - 1. STRANI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A0729C2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FD9E000" w14:textId="306B8256" w:rsidR="00930E0B" w:rsidRDefault="005F7AE4">
            <w:r>
              <w:rPr>
                <w:sz w:val="15"/>
              </w:rPr>
              <w:t>GUT GEMACHT! 8</w:t>
            </w:r>
            <w:r w:rsidR="00C267B0">
              <w:rPr>
                <w:sz w:val="15"/>
              </w:rPr>
              <w:t>: udžbenik njemačkog jezika s dodatnim digitalnim sadržajima u 8. razredu osnovne škole, 8.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47348C0" w14:textId="77777777" w:rsidR="00930E0B" w:rsidRDefault="005F7AE4">
            <w:r>
              <w:rPr>
                <w:sz w:val="15"/>
              </w:rPr>
              <w:t>Jasmina Troha, Ivana Valjak Ilić</w:t>
            </w:r>
          </w:p>
        </w:tc>
      </w:tr>
      <w:tr w:rsidR="00930E0B" w14:paraId="07E6D3FC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2601ED" w14:textId="77777777" w:rsidR="00930E0B" w:rsidRDefault="005F7AE4">
            <w:r>
              <w:rPr>
                <w:b/>
                <w:sz w:val="15"/>
              </w:rPr>
              <w:t>NJEMAČKI JEZIK - 2. STRANI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224AD27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1372A8" w14:textId="2B96E5B4" w:rsidR="00930E0B" w:rsidRDefault="005F7AE4">
            <w:r>
              <w:rPr>
                <w:sz w:val="15"/>
              </w:rPr>
              <w:t>MAXIMAL 5</w:t>
            </w:r>
            <w:r w:rsidR="00C267B0">
              <w:rPr>
                <w:sz w:val="15"/>
              </w:rPr>
              <w:t>: udžbenik njemačkog jezika za 8.  razred osnovne škole, 5. godina učenja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922676F" w14:textId="77777777" w:rsidR="00930E0B" w:rsidRDefault="005F7AE4">
            <w:r>
              <w:rPr>
                <w:sz w:val="15"/>
              </w:rPr>
              <w:t>Giorgio Motta, Elzbieta Krulak-Kempisty, Dagmar Glück, Kerstin Reinke, Mirjana Klobučar</w:t>
            </w:r>
          </w:p>
        </w:tc>
      </w:tr>
      <w:tr w:rsidR="00930E0B" w14:paraId="222BE6D7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D5F290A" w14:textId="77777777" w:rsidR="00930E0B" w:rsidRDefault="005F7AE4">
            <w:r>
              <w:rPr>
                <w:b/>
                <w:sz w:val="15"/>
              </w:rPr>
              <w:t>GEOGRAFIJA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6B62AD8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5965B84" w14:textId="77777777" w:rsidR="00930E0B" w:rsidRDefault="005F7AE4">
            <w:r>
              <w:rPr>
                <w:sz w:val="15"/>
              </w:rPr>
              <w:t xml:space="preserve">MOJA ZEMLJA </w:t>
            </w:r>
            <w:proofErr w:type="gramStart"/>
            <w:r>
              <w:rPr>
                <w:sz w:val="15"/>
              </w:rPr>
              <w:t>4 :</w:t>
            </w:r>
            <w:proofErr w:type="gramEnd"/>
            <w:r>
              <w:rPr>
                <w:sz w:val="15"/>
              </w:rPr>
              <w:t xml:space="preserve"> udžbenik iz geografije za osmi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4418F86" w14:textId="77777777" w:rsidR="00930E0B" w:rsidRDefault="005F7AE4">
            <w:r>
              <w:rPr>
                <w:sz w:val="15"/>
              </w:rPr>
              <w:t>Ante Kožul, Silvija Krpes, Krunoslav Samardžić, Milan Vukelić</w:t>
            </w:r>
          </w:p>
        </w:tc>
      </w:tr>
      <w:tr w:rsidR="00930E0B" w14:paraId="5B5C02F4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94393CF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08A2D8A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001C998" w14:textId="44247FCB" w:rsidR="00930E0B" w:rsidRDefault="005F7AE4">
            <w:r>
              <w:rPr>
                <w:sz w:val="15"/>
              </w:rPr>
              <w:t>NAŠ HRVATSKI 8</w:t>
            </w:r>
            <w:r w:rsidR="00C267B0">
              <w:rPr>
                <w:sz w:val="15"/>
              </w:rPr>
              <w:t>, udžbenik hrvatskog jezika s dodatnim digitalnim sadržajima u osmom razredu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F9FAA7A" w14:textId="77777777" w:rsidR="00930E0B" w:rsidRDefault="005F7AE4">
            <w:r>
              <w:rPr>
                <w:sz w:val="15"/>
              </w:rPr>
              <w:t>Anita Šojat</w:t>
            </w:r>
          </w:p>
        </w:tc>
      </w:tr>
      <w:tr w:rsidR="00930E0B" w14:paraId="0FD917E7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3EA358F" w14:textId="77777777" w:rsidR="00930E0B" w:rsidRDefault="005F7AE4">
            <w:r>
              <w:rPr>
                <w:b/>
                <w:sz w:val="15"/>
              </w:rPr>
              <w:t>HRVATSKI JEZIK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B15B6DE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B154FAC" w14:textId="337DAFAC" w:rsidR="00930E0B" w:rsidRDefault="005F7AE4">
            <w:r>
              <w:rPr>
                <w:sz w:val="15"/>
              </w:rPr>
              <w:t>SNAGA RIJEČI 8</w:t>
            </w:r>
            <w:r w:rsidR="00C267B0">
              <w:rPr>
                <w:sz w:val="15"/>
              </w:rPr>
              <w:t xml:space="preserve">, </w:t>
            </w:r>
            <w:proofErr w:type="gramStart"/>
            <w:r w:rsidR="00C267B0">
              <w:rPr>
                <w:sz w:val="15"/>
              </w:rPr>
              <w:t>hrvatska  čitanka</w:t>
            </w:r>
            <w:proofErr w:type="gramEnd"/>
            <w:r w:rsidR="00C267B0">
              <w:rPr>
                <w:sz w:val="15"/>
              </w:rPr>
              <w:t xml:space="preserve"> s dodatnim digitalnim sadržajima za osmi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B9E380D" w14:textId="77777777" w:rsidR="00930E0B" w:rsidRDefault="005F7AE4">
            <w:r>
              <w:rPr>
                <w:sz w:val="15"/>
              </w:rPr>
              <w:t>Anita Šojat</w:t>
            </w:r>
          </w:p>
        </w:tc>
      </w:tr>
      <w:tr w:rsidR="00930E0B" w14:paraId="1E9A6348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676AFD8" w14:textId="77777777" w:rsidR="00930E0B" w:rsidRDefault="005F7AE4">
            <w:r>
              <w:rPr>
                <w:b/>
                <w:sz w:val="15"/>
              </w:rPr>
              <w:t>MATEMATIKA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244AA6A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F4A8024" w14:textId="46497372" w:rsidR="00930E0B" w:rsidRDefault="005F7AE4">
            <w:r>
              <w:rPr>
                <w:sz w:val="15"/>
              </w:rPr>
              <w:t>MATEMATIKA 8, I. I II. DIO</w:t>
            </w:r>
            <w:r w:rsidR="00F978D5">
              <w:rPr>
                <w:sz w:val="15"/>
              </w:rPr>
              <w:t>, udžbenik za 8.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822EAE6" w14:textId="77777777" w:rsidR="00930E0B" w:rsidRDefault="005F7AE4">
            <w:r>
              <w:rPr>
                <w:sz w:val="15"/>
              </w:rPr>
              <w:t>Branka Antunović Piton, Ariana Bogner Boroš, Lahorka Havranek Bijuković, Predrag Brkić, Maja Karlo, Marjana Kuliš, Ivana Matić, Tibor Rodiger, Kristina Vučić</w:t>
            </w:r>
          </w:p>
        </w:tc>
      </w:tr>
      <w:tr w:rsidR="00930E0B" w14:paraId="4FCEBDAC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3DF7FF3" w14:textId="77777777" w:rsidR="00930E0B" w:rsidRDefault="005F7AE4">
            <w:r>
              <w:rPr>
                <w:b/>
                <w:sz w:val="15"/>
              </w:rPr>
              <w:t>LIKOVNA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03C48FF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3C92F8F" w14:textId="1719A223" w:rsidR="00930E0B" w:rsidRDefault="005F7AE4">
            <w:r>
              <w:rPr>
                <w:sz w:val="15"/>
              </w:rPr>
              <w:t>MOJE BOJE 8</w:t>
            </w:r>
            <w:r w:rsidR="00F978D5">
              <w:rPr>
                <w:sz w:val="15"/>
              </w:rPr>
              <w:t>: udžbenik za 8.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8326162" w14:textId="77777777" w:rsidR="00930E0B" w:rsidRDefault="005F7AE4">
            <w:r>
              <w:rPr>
                <w:sz w:val="15"/>
              </w:rPr>
              <w:t>Miroslav Huzjak</w:t>
            </w:r>
          </w:p>
        </w:tc>
      </w:tr>
      <w:tr w:rsidR="00930E0B" w14:paraId="14961391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94F5DDA" w14:textId="77777777" w:rsidR="00930E0B" w:rsidRDefault="005F7AE4">
            <w:r>
              <w:rPr>
                <w:b/>
                <w:sz w:val="15"/>
              </w:rPr>
              <w:t>GLAZBENA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4D06365" w14:textId="77777777" w:rsidR="00930E0B" w:rsidRDefault="005F7AE4">
            <w:r>
              <w:rPr>
                <w:sz w:val="15"/>
              </w:rPr>
              <w:t>Školska knjiga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981BC15" w14:textId="29C52025" w:rsidR="00930E0B" w:rsidRDefault="005F7AE4">
            <w:r>
              <w:rPr>
                <w:sz w:val="15"/>
              </w:rPr>
              <w:t>ALLEGRO 8</w:t>
            </w:r>
            <w:r w:rsidR="00F978D5">
              <w:rPr>
                <w:sz w:val="15"/>
              </w:rPr>
              <w:t>: udžbenik za 8.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11959C8" w14:textId="77777777" w:rsidR="00930E0B" w:rsidRDefault="005F7AE4">
            <w:r>
              <w:rPr>
                <w:sz w:val="15"/>
              </w:rPr>
              <w:t>Natalija Banov, Davor Brđanović, Sandra Frančišković, Sandra Ivančić, Eva Kirchmayer Bilić, Alenka Martinović, Darko Novosel, Tomislav Pehar, Filip Aver Jelavić</w:t>
            </w:r>
          </w:p>
        </w:tc>
      </w:tr>
      <w:tr w:rsidR="00930E0B" w14:paraId="0E704478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C796735" w14:textId="77777777" w:rsidR="00930E0B" w:rsidRDefault="005F7AE4">
            <w:r>
              <w:rPr>
                <w:b/>
                <w:sz w:val="15"/>
              </w:rPr>
              <w:t>POVIJEST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8794BAC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058E326" w14:textId="6B182053" w:rsidR="00930E0B" w:rsidRDefault="005F7AE4">
            <w:r>
              <w:rPr>
                <w:sz w:val="15"/>
              </w:rPr>
              <w:t>POVIJEST 8</w:t>
            </w:r>
            <w:r w:rsidR="00F978D5">
              <w:rPr>
                <w:sz w:val="15"/>
              </w:rPr>
              <w:t>: udžbenik za 8.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0EDE3B" w14:textId="77777777" w:rsidR="00930E0B" w:rsidRDefault="005F7AE4">
            <w:r>
              <w:rPr>
                <w:sz w:val="15"/>
              </w:rPr>
              <w:t>Ante Nazor, Nikica Barić, Ivan Brigović, Zaviša Kačić Alesić, Mira Racić, Zrinka Racić</w:t>
            </w:r>
          </w:p>
        </w:tc>
      </w:tr>
      <w:tr w:rsidR="00930E0B" w14:paraId="56C76F2A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3FF6A91" w14:textId="77777777" w:rsidR="00930E0B" w:rsidRDefault="005F7AE4">
            <w:r>
              <w:rPr>
                <w:b/>
                <w:sz w:val="15"/>
              </w:rPr>
              <w:t>TEHNIČKA KULTURA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8A7EE46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D6CFD12" w14:textId="252EF3F5" w:rsidR="00930E0B" w:rsidRDefault="005F7AE4">
            <w:r>
              <w:rPr>
                <w:sz w:val="15"/>
              </w:rPr>
              <w:t>TK 8</w:t>
            </w:r>
            <w:r w:rsidR="00F978D5">
              <w:rPr>
                <w:sz w:val="15"/>
              </w:rPr>
              <w:t>: udžbenik za 8.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9358F4E" w14:textId="77777777" w:rsidR="00930E0B" w:rsidRDefault="005F7AE4">
            <w:r>
              <w:rPr>
                <w:sz w:val="15"/>
              </w:rPr>
              <w:t>Damir Čović, Valentina Dijačić, Tome Kovačević, Sanja Prodanović Trlin, Darko Suman, Alenka Šimić, Ivica Šimić, Marijan Vinković, Dragan Vlajinić</w:t>
            </w:r>
          </w:p>
        </w:tc>
      </w:tr>
      <w:tr w:rsidR="00930E0B" w14:paraId="52DDE408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C007134" w14:textId="77777777" w:rsidR="00930E0B" w:rsidRDefault="005F7AE4">
            <w:r>
              <w:rPr>
                <w:b/>
                <w:sz w:val="15"/>
              </w:rPr>
              <w:t>VJERONAUK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7803B4A6" w14:textId="77777777" w:rsidR="00930E0B" w:rsidRDefault="005F7AE4">
            <w:r>
              <w:rPr>
                <w:sz w:val="15"/>
              </w:rPr>
              <w:t>Kršćanska sadašnjost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1363F90" w14:textId="72606F6E" w:rsidR="00930E0B" w:rsidRDefault="005F7AE4">
            <w:r>
              <w:rPr>
                <w:sz w:val="15"/>
              </w:rPr>
              <w:t>UKORAK S ISUSOM</w:t>
            </w:r>
            <w:r w:rsidR="00151DC0">
              <w:rPr>
                <w:sz w:val="15"/>
              </w:rPr>
              <w:t>: udžbenik za katolički vjeronauk osmog razreda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9314982" w14:textId="77777777" w:rsidR="00930E0B" w:rsidRDefault="005F7AE4">
            <w:r>
              <w:rPr>
                <w:sz w:val="15"/>
              </w:rPr>
              <w:t>Josip Periš, Marina Šimić, Ivana Perčić</w:t>
            </w:r>
          </w:p>
        </w:tc>
      </w:tr>
      <w:tr w:rsidR="00930E0B" w14:paraId="26922C4C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2581DEA6" w14:textId="77777777" w:rsidR="00930E0B" w:rsidRDefault="005F7AE4">
            <w:r>
              <w:rPr>
                <w:b/>
                <w:sz w:val="15"/>
              </w:rPr>
              <w:t>BIOLOGIJA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24754AF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58870E7" w14:textId="5DF65565" w:rsidR="00930E0B" w:rsidRDefault="005F7AE4">
            <w:r>
              <w:rPr>
                <w:sz w:val="15"/>
              </w:rPr>
              <w:t>BIOLOGIJA 8</w:t>
            </w:r>
            <w:r w:rsidR="00F978D5">
              <w:rPr>
                <w:sz w:val="15"/>
              </w:rPr>
              <w:t>: udžbenik za 8.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E6011A7" w14:textId="7A77A1D7" w:rsidR="00930E0B" w:rsidRDefault="001C508D">
            <w:r w:rsidRPr="00096BB9">
              <w:rPr>
                <w:sz w:val="16"/>
                <w:szCs w:val="16"/>
              </w:rPr>
              <w:t>Valerija Begić, Marijana Bastić, Ana Bakarić, Julijana Madaj Prpić</w:t>
            </w:r>
          </w:p>
        </w:tc>
      </w:tr>
      <w:tr w:rsidR="00930E0B" w14:paraId="757E3FC6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0BA14BC" w14:textId="77777777" w:rsidR="00930E0B" w:rsidRDefault="005F7AE4">
            <w:r>
              <w:rPr>
                <w:b/>
                <w:sz w:val="15"/>
              </w:rPr>
              <w:t>FIZIKA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DBA41D2" w14:textId="77777777" w:rsidR="00930E0B" w:rsidRDefault="005F7AE4">
            <w:r>
              <w:rPr>
                <w:sz w:val="15"/>
              </w:rPr>
              <w:t>Profil Klett d.o.o.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3D7BE0BE" w14:textId="4FD89A1B" w:rsidR="00930E0B" w:rsidRDefault="005F7AE4">
            <w:r>
              <w:rPr>
                <w:sz w:val="15"/>
              </w:rPr>
              <w:t>FIZIKA 8</w:t>
            </w:r>
            <w:r w:rsidR="00F978D5">
              <w:rPr>
                <w:sz w:val="15"/>
              </w:rPr>
              <w:t>: udžbenik za 8.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469AF7D" w14:textId="3F625BE7" w:rsidR="00930E0B" w:rsidRDefault="001C508D">
            <w:r w:rsidRPr="00096BB9">
              <w:rPr>
                <w:sz w:val="16"/>
                <w:szCs w:val="16"/>
              </w:rPr>
              <w:t>Danijela Takač, Sandra Ivković, Senada Tuhtan, Iva Petričević, Ivana Zakanji, Tanja Paris, Mijo Dropuljić</w:t>
            </w:r>
          </w:p>
        </w:tc>
      </w:tr>
      <w:tr w:rsidR="00930E0B" w14:paraId="31A448E1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7618851" w14:textId="77777777" w:rsidR="00930E0B" w:rsidRDefault="005F7AE4">
            <w:r>
              <w:rPr>
                <w:b/>
                <w:sz w:val="15"/>
              </w:rPr>
              <w:t>KEMIJA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43B748CB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9706484" w14:textId="0981825A" w:rsidR="00930E0B" w:rsidRDefault="005F7AE4">
            <w:r>
              <w:rPr>
                <w:sz w:val="15"/>
              </w:rPr>
              <w:t>KEMIJA 8</w:t>
            </w:r>
            <w:r w:rsidR="00F978D5">
              <w:rPr>
                <w:sz w:val="15"/>
              </w:rPr>
              <w:t>: udžbenik za 8.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7CD14D1" w14:textId="5AB835C9" w:rsidR="00930E0B" w:rsidRDefault="001C508D">
            <w:r w:rsidRPr="00096BB9">
              <w:rPr>
                <w:sz w:val="16"/>
                <w:szCs w:val="16"/>
              </w:rPr>
              <w:t>Mirela Mamić, Draginja Mrvoš-Sermek, Veronika Peradinović, Nikolina Ribarić</w:t>
            </w:r>
          </w:p>
        </w:tc>
      </w:tr>
      <w:tr w:rsidR="00930E0B" w14:paraId="0891B905" w14:textId="77777777">
        <w:trPr>
          <w:jc w:val="center"/>
        </w:trPr>
        <w:tc>
          <w:tcPr>
            <w:tcW w:w="209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068CA700" w14:textId="77777777" w:rsidR="00930E0B" w:rsidRDefault="005F7AE4">
            <w:r>
              <w:rPr>
                <w:b/>
                <w:sz w:val="15"/>
              </w:rPr>
              <w:t>INFORMATIKA</w:t>
            </w:r>
          </w:p>
        </w:tc>
        <w:tc>
          <w:tcPr>
            <w:tcW w:w="2551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5CEF5482" w14:textId="77777777" w:rsidR="00930E0B" w:rsidRDefault="005F7AE4">
            <w:r>
              <w:rPr>
                <w:sz w:val="15"/>
              </w:rPr>
              <w:t>Alfa d.d.</w:t>
            </w:r>
          </w:p>
        </w:tc>
        <w:tc>
          <w:tcPr>
            <w:tcW w:w="6237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6489F131" w14:textId="36CFCC4C" w:rsidR="00930E0B" w:rsidRDefault="005F7AE4">
            <w:r>
              <w:rPr>
                <w:sz w:val="15"/>
              </w:rPr>
              <w:t xml:space="preserve">LIKE IT </w:t>
            </w:r>
            <w:r w:rsidR="00F978D5">
              <w:rPr>
                <w:sz w:val="15"/>
              </w:rPr>
              <w:t>8: udžbenik za 8. razred osnovne škole</w:t>
            </w:r>
          </w:p>
        </w:tc>
        <w:tc>
          <w:tcPr>
            <w:tcW w:w="4819" w:type="dxa"/>
            <w:tcMar>
              <w:top w:w="45" w:type="dxa"/>
              <w:left w:w="55" w:type="dxa"/>
              <w:bottom w:w="45" w:type="dxa"/>
              <w:right w:w="55" w:type="dxa"/>
            </w:tcMar>
          </w:tcPr>
          <w:p w14:paraId="1AF6C935" w14:textId="034564DB" w:rsidR="00930E0B" w:rsidRDefault="00E0104C">
            <w:r w:rsidRPr="00096BB9">
              <w:rPr>
                <w:sz w:val="16"/>
                <w:szCs w:val="16"/>
              </w:rPr>
              <w:t xml:space="preserve">Rihtar, Rade, Toić Dlačić, Topić, Novaković, Bujadinović, Pandurić, </w:t>
            </w:r>
            <w:r>
              <w:rPr>
                <w:sz w:val="16"/>
                <w:szCs w:val="16"/>
              </w:rPr>
              <w:t>Orlović</w:t>
            </w:r>
          </w:p>
        </w:tc>
      </w:tr>
    </w:tbl>
    <w:p w14:paraId="5973A239" w14:textId="77777777" w:rsidR="00930E0B" w:rsidRDefault="00930E0B">
      <w:pPr>
        <w:spacing w:after="0"/>
      </w:pPr>
    </w:p>
    <w:sectPr w:rsidR="00930E0B" w:rsidSect="00034616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28A"/>
    <w:rsid w:val="0006063C"/>
    <w:rsid w:val="00072D7B"/>
    <w:rsid w:val="00096BB9"/>
    <w:rsid w:val="00127A60"/>
    <w:rsid w:val="0015074B"/>
    <w:rsid w:val="00151DC0"/>
    <w:rsid w:val="00167B05"/>
    <w:rsid w:val="00175C46"/>
    <w:rsid w:val="001C508D"/>
    <w:rsid w:val="0029639D"/>
    <w:rsid w:val="003152A2"/>
    <w:rsid w:val="00326F90"/>
    <w:rsid w:val="00365B34"/>
    <w:rsid w:val="00370153"/>
    <w:rsid w:val="003F1423"/>
    <w:rsid w:val="00507C55"/>
    <w:rsid w:val="005118B8"/>
    <w:rsid w:val="00574DE3"/>
    <w:rsid w:val="005F7AE4"/>
    <w:rsid w:val="00794422"/>
    <w:rsid w:val="007B6910"/>
    <w:rsid w:val="00810135"/>
    <w:rsid w:val="0089631D"/>
    <w:rsid w:val="008D7C69"/>
    <w:rsid w:val="00930E0B"/>
    <w:rsid w:val="00951CC1"/>
    <w:rsid w:val="009B1A0E"/>
    <w:rsid w:val="009D035C"/>
    <w:rsid w:val="009F0A1F"/>
    <w:rsid w:val="00A37678"/>
    <w:rsid w:val="00A5532F"/>
    <w:rsid w:val="00AA1D8D"/>
    <w:rsid w:val="00B47730"/>
    <w:rsid w:val="00C267B0"/>
    <w:rsid w:val="00C8256E"/>
    <w:rsid w:val="00CB0664"/>
    <w:rsid w:val="00CE13B6"/>
    <w:rsid w:val="00E0104C"/>
    <w:rsid w:val="00F978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08D9F"/>
  <w14:defaultImageDpi w14:val="300"/>
  <w15:docId w15:val="{947C72D6-497E-4FFF-8A31-1319E5C3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18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80" w:after="12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204E94-4205-4B50-84AB-7DF865C9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2875</Words>
  <Characters>16388</Characters>
  <Application>Microsoft Office Word</Application>
  <DocSecurity>0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Objedinjeni popis udžbenika po razredima</vt:lpstr>
      <vt:lpstr/>
    </vt:vector>
  </TitlesOfParts>
  <Manager/>
  <Company/>
  <LinksUpToDate>false</LinksUpToDate>
  <CharactersWithSpaces>19225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Objedinjeni popis udžbenika po razredima</dc:title>
  <dc:subject>Popisi udžbenika po razredima</dc:subject>
  <dc:creator>python-docx</dc:creator>
  <cp:keywords>udžbenici, razredi, popis</cp:keywords>
  <dc:description>generated by python-docx</dc:description>
  <cp:lastModifiedBy>Gorana Hasel</cp:lastModifiedBy>
  <cp:revision>34</cp:revision>
  <dcterms:created xsi:type="dcterms:W3CDTF">2026-07-03T16:06:00Z</dcterms:created>
  <dcterms:modified xsi:type="dcterms:W3CDTF">2026-07-06T06:05:00Z</dcterms:modified>
  <cp:category/>
</cp:coreProperties>
</file>